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62100" w14:textId="77777777" w:rsidR="000903FB" w:rsidRDefault="000903FB">
      <w:pPr>
        <w:pStyle w:val="VRIDSubtitle"/>
      </w:pPr>
    </w:p>
    <w:p w14:paraId="35AF2631" w14:textId="77777777" w:rsidR="000903FB" w:rsidRDefault="000903FB">
      <w:pPr>
        <w:pStyle w:val="VRIDSubtitle"/>
      </w:pPr>
    </w:p>
    <w:p w14:paraId="6B964D2F" w14:textId="369CBA98" w:rsidR="00EE6C3A" w:rsidRDefault="00000000">
      <w:pPr>
        <w:pStyle w:val="VRIDSubtitle"/>
      </w:pPr>
      <w:r>
        <w:t>DIRECCIÓN DE INVESTIGACIÓN Y CREACIÓN ARTÍSTICA</w:t>
      </w:r>
    </w:p>
    <w:p w14:paraId="001C0687" w14:textId="77777777" w:rsidR="00EE6C3A" w:rsidRDefault="00000000">
      <w:pPr>
        <w:pStyle w:val="VRIDTitle"/>
      </w:pPr>
      <w:r>
        <w:t>FORMULARIO INSTITUCIONAL DE INFORME FINAL DE ACTIVIDADES</w:t>
      </w:r>
    </w:p>
    <w:p w14:paraId="4E3325A9" w14:textId="77777777" w:rsidR="00EE6C3A" w:rsidRDefault="00000000">
      <w:pPr>
        <w:pStyle w:val="VRIDSubtitle"/>
      </w:pPr>
      <w:r>
        <w:t xml:space="preserve">Fondo de </w:t>
      </w:r>
      <w:proofErr w:type="spellStart"/>
      <w:r>
        <w:t>Apoyo</w:t>
      </w:r>
      <w:proofErr w:type="spellEnd"/>
      <w:r>
        <w:t xml:space="preserve"> para la Organización de </w:t>
      </w:r>
      <w:proofErr w:type="spellStart"/>
      <w:r>
        <w:t>Congresos</w:t>
      </w:r>
      <w:proofErr w:type="spellEnd"/>
      <w:r>
        <w:t xml:space="preserve"> y Encuentros de </w:t>
      </w:r>
      <w:proofErr w:type="spellStart"/>
      <w:r>
        <w:t>Investigación</w:t>
      </w:r>
      <w:proofErr w:type="spellEnd"/>
    </w:p>
    <w:p w14:paraId="6F4C77F7" w14:textId="77777777" w:rsidR="00B625A4" w:rsidRDefault="00B625A4">
      <w:pPr>
        <w:pStyle w:val="VRIDSubtitle"/>
      </w:pPr>
    </w:p>
    <w:tbl>
      <w:tblPr>
        <w:tblW w:w="0" w:type="auto"/>
        <w:jc w:val="center"/>
        <w:tblBorders>
          <w:top w:val="single" w:sz="10" w:space="0" w:color="9FB3C8"/>
          <w:left w:val="single" w:sz="10" w:space="0" w:color="9FB3C8"/>
          <w:bottom w:val="single" w:sz="10" w:space="0" w:color="9FB3C8"/>
          <w:right w:val="single" w:sz="10" w:space="0" w:color="9FB3C8"/>
          <w:insideH w:val="single" w:sz="10" w:space="0" w:color="9FB3C8"/>
          <w:insideV w:val="single" w:sz="10" w:space="0" w:color="9FB3C8"/>
        </w:tblBorders>
        <w:tblLayout w:type="fixed"/>
        <w:tblLook w:val="04A0" w:firstRow="1" w:lastRow="0" w:firstColumn="1" w:lastColumn="0" w:noHBand="0" w:noVBand="1"/>
      </w:tblPr>
      <w:tblGrid>
        <w:gridCol w:w="9746"/>
      </w:tblGrid>
      <w:tr w:rsidR="00EE6C3A" w14:paraId="65CDA758" w14:textId="77777777">
        <w:trPr>
          <w:jc w:val="center"/>
        </w:trPr>
        <w:tc>
          <w:tcPr>
            <w:tcW w:w="9746" w:type="dxa"/>
            <w:shd w:val="clear" w:color="auto" w:fill="EEF4F8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B389C37" w14:textId="722B9D67" w:rsidR="00EE6C3A" w:rsidRDefault="00000000">
            <w:pPr>
              <w:spacing w:after="80"/>
            </w:pPr>
            <w:proofErr w:type="spellStart"/>
            <w:r w:rsidRPr="00B625A4">
              <w:rPr>
                <w:b/>
                <w:bCs/>
                <w:sz w:val="20"/>
              </w:rPr>
              <w:t>Instrucciones</w:t>
            </w:r>
            <w:proofErr w:type="spellEnd"/>
            <w:r w:rsidRPr="00B625A4">
              <w:rPr>
                <w:b/>
                <w:bCs/>
                <w:sz w:val="20"/>
              </w:rPr>
              <w:t xml:space="preserve"> </w:t>
            </w:r>
            <w:proofErr w:type="spellStart"/>
            <w:r w:rsidRPr="00B625A4">
              <w:rPr>
                <w:b/>
                <w:bCs/>
                <w:sz w:val="20"/>
              </w:rPr>
              <w:t>generales</w:t>
            </w:r>
            <w:proofErr w:type="spellEnd"/>
            <w:r w:rsidRPr="00B625A4">
              <w:rPr>
                <w:b/>
                <w:bCs/>
                <w:sz w:val="20"/>
              </w:rPr>
              <w:t>.</w:t>
            </w:r>
            <w:r>
              <w:rPr>
                <w:sz w:val="20"/>
              </w:rPr>
              <w:t xml:space="preserve"> Este </w:t>
            </w:r>
            <w:proofErr w:type="spellStart"/>
            <w:r>
              <w:rPr>
                <w:sz w:val="20"/>
              </w:rPr>
              <w:t>formulario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debe</w:t>
            </w:r>
            <w:proofErr w:type="spellEnd"/>
            <w:r>
              <w:rPr>
                <w:sz w:val="20"/>
              </w:rPr>
              <w:t xml:space="preserve"> ser </w:t>
            </w:r>
            <w:proofErr w:type="spellStart"/>
            <w:r>
              <w:rPr>
                <w:sz w:val="20"/>
              </w:rPr>
              <w:t>completado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por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académica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el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académico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responsable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proyecto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adjudicado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remitido</w:t>
            </w:r>
            <w:proofErr w:type="spellEnd"/>
            <w:r>
              <w:rPr>
                <w:sz w:val="20"/>
              </w:rPr>
              <w:t xml:space="preserve"> a la VRID </w:t>
            </w:r>
            <w:proofErr w:type="spellStart"/>
            <w:r>
              <w:rPr>
                <w:sz w:val="20"/>
              </w:rPr>
              <w:t>dentro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plazo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establecido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las </w:t>
            </w:r>
            <w:hyperlink r:id="rId8" w:history="1">
              <w:r w:rsidR="00EE6C3A" w:rsidRPr="00B625A4">
                <w:rPr>
                  <w:rStyle w:val="Hipervnculo"/>
                  <w:sz w:val="20"/>
                </w:rPr>
                <w:t>bases del concurso</w:t>
              </w:r>
            </w:hyperlink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Adjunte</w:t>
            </w:r>
            <w:proofErr w:type="spellEnd"/>
            <w:r w:rsidR="00B625A4">
              <w:rPr>
                <w:sz w:val="20"/>
              </w:rPr>
              <w:t xml:space="preserve"> al final del </w:t>
            </w:r>
            <w:proofErr w:type="spellStart"/>
            <w:r w:rsidR="00B625A4">
              <w:rPr>
                <w:sz w:val="20"/>
              </w:rPr>
              <w:t>documento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antecedentes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señalados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la </w:t>
            </w:r>
            <w:proofErr w:type="spellStart"/>
            <w:r>
              <w:rPr>
                <w:sz w:val="20"/>
              </w:rPr>
              <w:t>sección</w:t>
            </w:r>
            <w:proofErr w:type="spellEnd"/>
            <w:r>
              <w:rPr>
                <w:sz w:val="20"/>
              </w:rPr>
              <w:t xml:space="preserve"> </w:t>
            </w:r>
            <w:r w:rsidR="00B625A4">
              <w:rPr>
                <w:sz w:val="20"/>
              </w:rPr>
              <w:t>“</w:t>
            </w:r>
            <w:proofErr w:type="spellStart"/>
            <w:r w:rsidR="00B625A4">
              <w:rPr>
                <w:sz w:val="20"/>
              </w:rPr>
              <w:t>Anexos</w:t>
            </w:r>
            <w:proofErr w:type="spellEnd"/>
            <w:r w:rsidR="00B625A4">
              <w:rPr>
                <w:sz w:val="20"/>
              </w:rPr>
              <w:t xml:space="preserve"> </w:t>
            </w:r>
            <w:proofErr w:type="spellStart"/>
            <w:r w:rsidR="00B625A4">
              <w:rPr>
                <w:sz w:val="20"/>
              </w:rPr>
              <w:t>obligatorios</w:t>
            </w:r>
            <w:proofErr w:type="spellEnd"/>
            <w:r w:rsidR="00B625A4">
              <w:rPr>
                <w:sz w:val="20"/>
              </w:rPr>
              <w:t>”</w:t>
            </w:r>
            <w:r>
              <w:rPr>
                <w:sz w:val="20"/>
              </w:rPr>
              <w:t xml:space="preserve">. La </w:t>
            </w:r>
            <w:proofErr w:type="spellStart"/>
            <w:r>
              <w:rPr>
                <w:sz w:val="20"/>
              </w:rPr>
              <w:t>información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debe</w:t>
            </w:r>
            <w:proofErr w:type="spellEnd"/>
            <w:r>
              <w:rPr>
                <w:sz w:val="20"/>
              </w:rPr>
              <w:t xml:space="preserve"> ser </w:t>
            </w:r>
            <w:proofErr w:type="spellStart"/>
            <w:r>
              <w:rPr>
                <w:sz w:val="20"/>
              </w:rPr>
              <w:t>clara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verificable</w:t>
            </w:r>
            <w:proofErr w:type="spellEnd"/>
            <w:r>
              <w:rPr>
                <w:sz w:val="20"/>
              </w:rPr>
              <w:t xml:space="preserve"> y </w:t>
            </w:r>
            <w:proofErr w:type="spellStart"/>
            <w:r>
              <w:rPr>
                <w:sz w:val="20"/>
              </w:rPr>
              <w:t>consistente</w:t>
            </w:r>
            <w:proofErr w:type="spellEnd"/>
            <w:r>
              <w:rPr>
                <w:sz w:val="20"/>
              </w:rPr>
              <w:t xml:space="preserve"> con la </w:t>
            </w:r>
            <w:proofErr w:type="spellStart"/>
            <w:r>
              <w:rPr>
                <w:sz w:val="20"/>
              </w:rPr>
              <w:t>propuesta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adjudicada</w:t>
            </w:r>
            <w:proofErr w:type="spellEnd"/>
            <w:r>
              <w:rPr>
                <w:sz w:val="20"/>
              </w:rPr>
              <w:t xml:space="preserve"> y con la </w:t>
            </w:r>
            <w:proofErr w:type="spellStart"/>
            <w:r>
              <w:rPr>
                <w:sz w:val="20"/>
              </w:rPr>
              <w:t>actividad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efectivamente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realizada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1D99D21B" w14:textId="77777777" w:rsidR="00EE6C3A" w:rsidRDefault="00EE6C3A"/>
    <w:p w14:paraId="6ACD8B1B" w14:textId="12DF61C5" w:rsidR="00B625A4" w:rsidRPr="00B625A4" w:rsidRDefault="00B625A4">
      <w:pPr>
        <w:rPr>
          <w:b/>
          <w:bCs/>
        </w:rPr>
      </w:pPr>
      <w:proofErr w:type="spellStart"/>
      <w:r w:rsidRPr="00B625A4">
        <w:rPr>
          <w:b/>
          <w:bCs/>
        </w:rPr>
        <w:t>Información</w:t>
      </w:r>
      <w:proofErr w:type="spellEnd"/>
      <w:r w:rsidRPr="00B625A4">
        <w:rPr>
          <w:b/>
          <w:bCs/>
        </w:rPr>
        <w:t xml:space="preserve"> </w:t>
      </w:r>
      <w:proofErr w:type="spellStart"/>
      <w:r w:rsidRPr="00B625A4">
        <w:rPr>
          <w:b/>
          <w:bCs/>
        </w:rPr>
        <w:t>obligatoria</w:t>
      </w:r>
      <w:proofErr w:type="spellEnd"/>
      <w:r w:rsidRPr="00B625A4">
        <w:rPr>
          <w:b/>
          <w:bCs/>
        </w:rPr>
        <w:t xml:space="preserve"> para </w:t>
      </w:r>
      <w:proofErr w:type="spellStart"/>
      <w:r w:rsidRPr="00B625A4">
        <w:rPr>
          <w:b/>
          <w:bCs/>
        </w:rPr>
        <w:t>cierre</w:t>
      </w:r>
      <w:proofErr w:type="spellEnd"/>
      <w:r w:rsidRPr="00B625A4">
        <w:rPr>
          <w:b/>
          <w:bCs/>
        </w:rPr>
        <w:t xml:space="preserve"> del </w:t>
      </w:r>
      <w:proofErr w:type="spellStart"/>
      <w:r w:rsidRPr="00B625A4">
        <w:rPr>
          <w:b/>
          <w:bCs/>
        </w:rPr>
        <w:t>proyecto</w:t>
      </w:r>
      <w:proofErr w:type="spellEnd"/>
    </w:p>
    <w:p w14:paraId="311E284E" w14:textId="77777777" w:rsidR="00EE6C3A" w:rsidRDefault="00000000">
      <w:pPr>
        <w:pStyle w:val="VRIDSection"/>
      </w:pPr>
      <w:r>
        <w:t>I. IDENTIFICACIÓN GENERAL DEL PROYECTO</w:t>
      </w:r>
    </w:p>
    <w:tbl>
      <w:tblPr>
        <w:tblStyle w:val="Tablaconcuadrcula"/>
        <w:tblW w:w="0" w:type="auto"/>
        <w:jc w:val="center"/>
        <w:tblBorders>
          <w:top w:val="single" w:sz="8" w:space="0" w:color="B7C1CC"/>
          <w:left w:val="single" w:sz="8" w:space="0" w:color="B7C1CC"/>
          <w:bottom w:val="single" w:sz="8" w:space="0" w:color="B7C1CC"/>
          <w:right w:val="single" w:sz="8" w:space="0" w:color="B7C1CC"/>
          <w:insideH w:val="single" w:sz="8" w:space="0" w:color="B7C1CC"/>
          <w:insideV w:val="single" w:sz="8" w:space="0" w:color="B7C1CC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406"/>
      </w:tblGrid>
      <w:tr w:rsidR="00EE6C3A" w14:paraId="2B99260C" w14:textId="77777777">
        <w:trPr>
          <w:jc w:val="center"/>
        </w:trPr>
        <w:tc>
          <w:tcPr>
            <w:tcW w:w="2835" w:type="dxa"/>
            <w:shd w:val="clear" w:color="auto" w:fill="F4F6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CFD11A6" w14:textId="77777777" w:rsidR="00EE6C3A" w:rsidRDefault="00000000">
            <w:pPr>
              <w:spacing w:line="276" w:lineRule="auto"/>
            </w:pPr>
            <w:r>
              <w:rPr>
                <w:b/>
                <w:color w:val="2F4A60"/>
                <w:sz w:val="20"/>
              </w:rPr>
              <w:t xml:space="preserve">Nombre del </w:t>
            </w:r>
            <w:proofErr w:type="spellStart"/>
            <w:r>
              <w:rPr>
                <w:b/>
                <w:color w:val="2F4A60"/>
                <w:sz w:val="20"/>
              </w:rPr>
              <w:t>congreso</w:t>
            </w:r>
            <w:proofErr w:type="spellEnd"/>
            <w:r>
              <w:rPr>
                <w:b/>
                <w:color w:val="2F4A60"/>
                <w:sz w:val="20"/>
              </w:rPr>
              <w:t xml:space="preserve"> o </w:t>
            </w:r>
            <w:proofErr w:type="spellStart"/>
            <w:r>
              <w:rPr>
                <w:b/>
                <w:color w:val="2F4A60"/>
                <w:sz w:val="20"/>
              </w:rPr>
              <w:t>encuentro</w:t>
            </w:r>
            <w:proofErr w:type="spellEnd"/>
          </w:p>
        </w:tc>
        <w:tc>
          <w:tcPr>
            <w:tcW w:w="6406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39AFAED" w14:textId="77777777" w:rsidR="00EE6C3A" w:rsidRDefault="00EE6C3A">
            <w:pPr>
              <w:spacing w:line="276" w:lineRule="auto"/>
            </w:pPr>
          </w:p>
        </w:tc>
      </w:tr>
      <w:tr w:rsidR="00EE6C3A" w14:paraId="6D155085" w14:textId="77777777">
        <w:trPr>
          <w:jc w:val="center"/>
        </w:trPr>
        <w:tc>
          <w:tcPr>
            <w:tcW w:w="2835" w:type="dxa"/>
            <w:shd w:val="clear" w:color="auto" w:fill="F4F6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D556CEF" w14:textId="77777777" w:rsidR="00EE6C3A" w:rsidRDefault="00000000">
            <w:pPr>
              <w:spacing w:line="276" w:lineRule="auto"/>
            </w:pPr>
            <w:r>
              <w:rPr>
                <w:b/>
                <w:color w:val="2F4A60"/>
                <w:sz w:val="20"/>
              </w:rPr>
              <w:t xml:space="preserve">Código o folio del </w:t>
            </w:r>
            <w:proofErr w:type="spellStart"/>
            <w:r>
              <w:rPr>
                <w:b/>
                <w:color w:val="2F4A60"/>
                <w:sz w:val="20"/>
              </w:rPr>
              <w:t>proyecto</w:t>
            </w:r>
            <w:proofErr w:type="spellEnd"/>
          </w:p>
        </w:tc>
        <w:tc>
          <w:tcPr>
            <w:tcW w:w="6406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140C6BE" w14:textId="77777777" w:rsidR="00EE6C3A" w:rsidRDefault="00EE6C3A">
            <w:pPr>
              <w:spacing w:line="276" w:lineRule="auto"/>
            </w:pPr>
          </w:p>
        </w:tc>
      </w:tr>
      <w:tr w:rsidR="00EE6C3A" w14:paraId="15BB822B" w14:textId="77777777">
        <w:trPr>
          <w:jc w:val="center"/>
        </w:trPr>
        <w:tc>
          <w:tcPr>
            <w:tcW w:w="2835" w:type="dxa"/>
            <w:shd w:val="clear" w:color="auto" w:fill="F4F6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5BEF4ED" w14:textId="6AE257D1" w:rsidR="00EE6C3A" w:rsidRDefault="00000000">
            <w:pPr>
              <w:spacing w:line="276" w:lineRule="auto"/>
            </w:pPr>
            <w:proofErr w:type="spellStart"/>
            <w:r>
              <w:rPr>
                <w:b/>
                <w:color w:val="2F4A60"/>
                <w:sz w:val="20"/>
              </w:rPr>
              <w:t>Investigador</w:t>
            </w:r>
            <w:proofErr w:type="spellEnd"/>
            <w:r>
              <w:rPr>
                <w:b/>
                <w:color w:val="2F4A60"/>
                <w:sz w:val="20"/>
              </w:rPr>
              <w:t>/</w:t>
            </w:r>
            <w:r w:rsidR="0036658C">
              <w:rPr>
                <w:b/>
                <w:color w:val="2F4A60"/>
                <w:sz w:val="20"/>
              </w:rPr>
              <w:t>a</w:t>
            </w:r>
            <w:r>
              <w:rPr>
                <w:b/>
                <w:color w:val="2F4A60"/>
                <w:sz w:val="20"/>
              </w:rPr>
              <w:t xml:space="preserve"> </w:t>
            </w:r>
            <w:proofErr w:type="spellStart"/>
            <w:r>
              <w:rPr>
                <w:b/>
                <w:color w:val="2F4A60"/>
                <w:sz w:val="20"/>
              </w:rPr>
              <w:t>responsable</w:t>
            </w:r>
            <w:proofErr w:type="spellEnd"/>
          </w:p>
        </w:tc>
        <w:tc>
          <w:tcPr>
            <w:tcW w:w="6406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9C7169D" w14:textId="77777777" w:rsidR="00EE6C3A" w:rsidRDefault="00EE6C3A">
            <w:pPr>
              <w:spacing w:line="276" w:lineRule="auto"/>
            </w:pPr>
          </w:p>
        </w:tc>
      </w:tr>
      <w:tr w:rsidR="00EE6C3A" w14:paraId="68FCA57A" w14:textId="77777777">
        <w:trPr>
          <w:jc w:val="center"/>
        </w:trPr>
        <w:tc>
          <w:tcPr>
            <w:tcW w:w="2835" w:type="dxa"/>
            <w:shd w:val="clear" w:color="auto" w:fill="F4F6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57D6C22" w14:textId="77777777" w:rsidR="00EE6C3A" w:rsidRDefault="00000000">
            <w:pPr>
              <w:spacing w:line="276" w:lineRule="auto"/>
            </w:pPr>
            <w:proofErr w:type="spellStart"/>
            <w:r>
              <w:rPr>
                <w:b/>
                <w:color w:val="2F4A60"/>
                <w:sz w:val="20"/>
              </w:rPr>
              <w:t>Facultad</w:t>
            </w:r>
            <w:proofErr w:type="spellEnd"/>
            <w:r>
              <w:rPr>
                <w:b/>
                <w:color w:val="2F4A60"/>
                <w:sz w:val="20"/>
              </w:rPr>
              <w:t xml:space="preserve"> / Escuela</w:t>
            </w:r>
          </w:p>
        </w:tc>
        <w:tc>
          <w:tcPr>
            <w:tcW w:w="6406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7AA3D40" w14:textId="77777777" w:rsidR="00EE6C3A" w:rsidRDefault="00EE6C3A">
            <w:pPr>
              <w:spacing w:line="276" w:lineRule="auto"/>
            </w:pPr>
          </w:p>
        </w:tc>
      </w:tr>
      <w:tr w:rsidR="00EE6C3A" w14:paraId="45C2D4DF" w14:textId="77777777">
        <w:trPr>
          <w:jc w:val="center"/>
        </w:trPr>
        <w:tc>
          <w:tcPr>
            <w:tcW w:w="2835" w:type="dxa"/>
            <w:shd w:val="clear" w:color="auto" w:fill="F4F6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F65225F" w14:textId="77777777" w:rsidR="00EE6C3A" w:rsidRDefault="00000000">
            <w:pPr>
              <w:spacing w:line="276" w:lineRule="auto"/>
            </w:pPr>
            <w:r>
              <w:rPr>
                <w:b/>
                <w:color w:val="2F4A60"/>
                <w:sz w:val="20"/>
              </w:rPr>
              <w:t xml:space="preserve">Departamento / Unidad </w:t>
            </w:r>
            <w:proofErr w:type="spellStart"/>
            <w:r>
              <w:rPr>
                <w:b/>
                <w:color w:val="2F4A60"/>
                <w:sz w:val="20"/>
              </w:rPr>
              <w:t>académica</w:t>
            </w:r>
            <w:proofErr w:type="spellEnd"/>
          </w:p>
        </w:tc>
        <w:tc>
          <w:tcPr>
            <w:tcW w:w="6406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5E46351" w14:textId="77777777" w:rsidR="00EE6C3A" w:rsidRDefault="00EE6C3A">
            <w:pPr>
              <w:spacing w:line="276" w:lineRule="auto"/>
            </w:pPr>
          </w:p>
        </w:tc>
      </w:tr>
      <w:tr w:rsidR="00EE6C3A" w14:paraId="1FF5DBF9" w14:textId="77777777">
        <w:trPr>
          <w:jc w:val="center"/>
        </w:trPr>
        <w:tc>
          <w:tcPr>
            <w:tcW w:w="2835" w:type="dxa"/>
            <w:shd w:val="clear" w:color="auto" w:fill="F4F6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E6D3C90" w14:textId="77777777" w:rsidR="00EE6C3A" w:rsidRDefault="00000000">
            <w:pPr>
              <w:spacing w:line="276" w:lineRule="auto"/>
            </w:pPr>
            <w:r>
              <w:rPr>
                <w:b/>
                <w:color w:val="2F4A60"/>
                <w:sz w:val="20"/>
              </w:rPr>
              <w:t xml:space="preserve">Correo </w:t>
            </w:r>
            <w:proofErr w:type="spellStart"/>
            <w:r>
              <w:rPr>
                <w:b/>
                <w:color w:val="2F4A60"/>
                <w:sz w:val="20"/>
              </w:rPr>
              <w:t>electrónico</w:t>
            </w:r>
            <w:proofErr w:type="spellEnd"/>
          </w:p>
        </w:tc>
        <w:tc>
          <w:tcPr>
            <w:tcW w:w="6406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FB93A14" w14:textId="77777777" w:rsidR="00EE6C3A" w:rsidRDefault="00EE6C3A">
            <w:pPr>
              <w:spacing w:line="276" w:lineRule="auto"/>
            </w:pPr>
          </w:p>
        </w:tc>
      </w:tr>
      <w:tr w:rsidR="00EE6C3A" w14:paraId="06B1A22C" w14:textId="77777777">
        <w:trPr>
          <w:jc w:val="center"/>
        </w:trPr>
        <w:tc>
          <w:tcPr>
            <w:tcW w:w="2835" w:type="dxa"/>
            <w:shd w:val="clear" w:color="auto" w:fill="F4F6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604969B" w14:textId="77777777" w:rsidR="00EE6C3A" w:rsidRDefault="00000000">
            <w:pPr>
              <w:spacing w:line="276" w:lineRule="auto"/>
            </w:pPr>
            <w:proofErr w:type="spellStart"/>
            <w:r>
              <w:rPr>
                <w:b/>
                <w:color w:val="2F4A60"/>
                <w:sz w:val="20"/>
              </w:rPr>
              <w:t>Teléfono</w:t>
            </w:r>
            <w:proofErr w:type="spellEnd"/>
            <w:r>
              <w:rPr>
                <w:b/>
                <w:color w:val="2F4A60"/>
                <w:sz w:val="20"/>
              </w:rPr>
              <w:t xml:space="preserve"> / </w:t>
            </w:r>
            <w:proofErr w:type="spellStart"/>
            <w:r>
              <w:rPr>
                <w:b/>
                <w:color w:val="2F4A60"/>
                <w:sz w:val="20"/>
              </w:rPr>
              <w:t>anexo</w:t>
            </w:r>
            <w:proofErr w:type="spellEnd"/>
          </w:p>
        </w:tc>
        <w:tc>
          <w:tcPr>
            <w:tcW w:w="6406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9128628" w14:textId="77777777" w:rsidR="00EE6C3A" w:rsidRDefault="00EE6C3A">
            <w:pPr>
              <w:spacing w:line="276" w:lineRule="auto"/>
            </w:pPr>
          </w:p>
        </w:tc>
      </w:tr>
      <w:tr w:rsidR="00EE6C3A" w14:paraId="24844EAF" w14:textId="77777777">
        <w:trPr>
          <w:jc w:val="center"/>
        </w:trPr>
        <w:tc>
          <w:tcPr>
            <w:tcW w:w="2835" w:type="dxa"/>
            <w:shd w:val="clear" w:color="auto" w:fill="F4F6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7A72C34" w14:textId="77777777" w:rsidR="00EE6C3A" w:rsidRDefault="00000000">
            <w:pPr>
              <w:spacing w:line="276" w:lineRule="auto"/>
            </w:pPr>
            <w:proofErr w:type="spellStart"/>
            <w:r>
              <w:rPr>
                <w:b/>
                <w:color w:val="2F4A60"/>
                <w:sz w:val="20"/>
              </w:rPr>
              <w:t>Fecha</w:t>
            </w:r>
            <w:proofErr w:type="spellEnd"/>
            <w:r>
              <w:rPr>
                <w:b/>
                <w:color w:val="2F4A60"/>
                <w:sz w:val="20"/>
              </w:rPr>
              <w:t xml:space="preserve"> de </w:t>
            </w:r>
            <w:proofErr w:type="spellStart"/>
            <w:r>
              <w:rPr>
                <w:b/>
                <w:color w:val="2F4A60"/>
                <w:sz w:val="20"/>
              </w:rPr>
              <w:t>realización</w:t>
            </w:r>
            <w:proofErr w:type="spellEnd"/>
          </w:p>
        </w:tc>
        <w:tc>
          <w:tcPr>
            <w:tcW w:w="6406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357A5E7" w14:textId="77777777" w:rsidR="00EE6C3A" w:rsidRDefault="00000000">
            <w:pPr>
              <w:spacing w:line="276" w:lineRule="auto"/>
            </w:pPr>
            <w:proofErr w:type="spellStart"/>
            <w:r>
              <w:rPr>
                <w:sz w:val="20"/>
              </w:rPr>
              <w:t>Desde</w:t>
            </w:r>
            <w:proofErr w:type="spellEnd"/>
            <w:r>
              <w:rPr>
                <w:sz w:val="20"/>
              </w:rPr>
              <w:t xml:space="preserve"> ______ / ______ / __________   hasta ______ / ______ / __________</w:t>
            </w:r>
          </w:p>
        </w:tc>
      </w:tr>
      <w:tr w:rsidR="00EE6C3A" w14:paraId="72C3D0D3" w14:textId="77777777">
        <w:trPr>
          <w:jc w:val="center"/>
        </w:trPr>
        <w:tc>
          <w:tcPr>
            <w:tcW w:w="2835" w:type="dxa"/>
            <w:shd w:val="clear" w:color="auto" w:fill="F4F6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2CB5928" w14:textId="77777777" w:rsidR="00EE6C3A" w:rsidRDefault="00000000">
            <w:pPr>
              <w:spacing w:line="276" w:lineRule="auto"/>
            </w:pPr>
            <w:r>
              <w:rPr>
                <w:b/>
                <w:color w:val="2F4A60"/>
                <w:sz w:val="20"/>
              </w:rPr>
              <w:t xml:space="preserve">Lugar de </w:t>
            </w:r>
            <w:proofErr w:type="spellStart"/>
            <w:r>
              <w:rPr>
                <w:b/>
                <w:color w:val="2F4A60"/>
                <w:sz w:val="20"/>
              </w:rPr>
              <w:t>realización</w:t>
            </w:r>
            <w:proofErr w:type="spellEnd"/>
          </w:p>
        </w:tc>
        <w:tc>
          <w:tcPr>
            <w:tcW w:w="6406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E28153E" w14:textId="77777777" w:rsidR="00EE6C3A" w:rsidRDefault="00EE6C3A">
            <w:pPr>
              <w:spacing w:line="276" w:lineRule="auto"/>
            </w:pPr>
          </w:p>
        </w:tc>
      </w:tr>
    </w:tbl>
    <w:p w14:paraId="5D2F35AC" w14:textId="77777777" w:rsidR="00EE6C3A" w:rsidRDefault="00EE6C3A"/>
    <w:p w14:paraId="772AED9C" w14:textId="77777777" w:rsidR="00EE6C3A" w:rsidRDefault="00000000">
      <w:pPr>
        <w:spacing w:after="80"/>
      </w:pPr>
      <w:r>
        <w:t xml:space="preserve">Tipo de </w:t>
      </w:r>
      <w:proofErr w:type="spellStart"/>
      <w:r>
        <w:t>actividad</w:t>
      </w:r>
      <w:proofErr w:type="spellEnd"/>
      <w:r>
        <w:t xml:space="preserve">: ☐ Congreso    ☐ Encuentro de </w:t>
      </w:r>
      <w:proofErr w:type="spellStart"/>
      <w:r>
        <w:t>investigación</w:t>
      </w:r>
      <w:proofErr w:type="spellEnd"/>
      <w:r>
        <w:t xml:space="preserve">    ☐ </w:t>
      </w:r>
      <w:proofErr w:type="spellStart"/>
      <w:r>
        <w:t>Otro</w:t>
      </w:r>
      <w:proofErr w:type="spellEnd"/>
      <w:r>
        <w:t>: ______________________________</w:t>
      </w:r>
    </w:p>
    <w:p w14:paraId="44EA699D" w14:textId="77777777" w:rsidR="00EE6C3A" w:rsidRDefault="00000000">
      <w:pPr>
        <w:spacing w:after="80"/>
      </w:pPr>
      <w:proofErr w:type="spellStart"/>
      <w:r>
        <w:t>Alcance</w:t>
      </w:r>
      <w:proofErr w:type="spellEnd"/>
      <w:r>
        <w:t xml:space="preserve"> y </w:t>
      </w:r>
      <w:proofErr w:type="spellStart"/>
      <w:r>
        <w:t>modalidad</w:t>
      </w:r>
      <w:proofErr w:type="spellEnd"/>
      <w:r>
        <w:t xml:space="preserve">: ☐ Nacional    ☐ Internacional        ☐ </w:t>
      </w:r>
      <w:proofErr w:type="spellStart"/>
      <w:r>
        <w:t>Presencial</w:t>
      </w:r>
      <w:proofErr w:type="spellEnd"/>
      <w:r>
        <w:t xml:space="preserve">    ☐ En </w:t>
      </w:r>
      <w:proofErr w:type="spellStart"/>
      <w:r>
        <w:t>línea</w:t>
      </w:r>
      <w:proofErr w:type="spellEnd"/>
      <w:r>
        <w:t xml:space="preserve">    ☐ </w:t>
      </w:r>
      <w:proofErr w:type="spellStart"/>
      <w:r>
        <w:t>Híbrida</w:t>
      </w:r>
      <w:proofErr w:type="spellEnd"/>
    </w:p>
    <w:p w14:paraId="244E7DCA" w14:textId="77777777" w:rsidR="00B625A4" w:rsidRDefault="00B625A4">
      <w:pPr>
        <w:spacing w:after="80"/>
      </w:pPr>
    </w:p>
    <w:p w14:paraId="1215A000" w14:textId="77777777" w:rsidR="00B625A4" w:rsidRDefault="00B625A4">
      <w:pPr>
        <w:spacing w:after="80"/>
      </w:pPr>
    </w:p>
    <w:p w14:paraId="5E59DF1B" w14:textId="77777777" w:rsidR="00B625A4" w:rsidRDefault="00B625A4">
      <w:pPr>
        <w:spacing w:after="80"/>
      </w:pPr>
    </w:p>
    <w:p w14:paraId="6FE29442" w14:textId="77777777" w:rsidR="00EE6C3A" w:rsidRDefault="00000000">
      <w:pPr>
        <w:pStyle w:val="VRIDSection"/>
      </w:pPr>
      <w:r>
        <w:lastRenderedPageBreak/>
        <w:t>II. ANTECEDENTES GENERALES DE LA ACTIVIDAD REALIZADA</w:t>
      </w:r>
    </w:p>
    <w:p w14:paraId="625E9B37" w14:textId="77777777" w:rsidR="00EE6C3A" w:rsidRDefault="00000000">
      <w:pPr>
        <w:spacing w:after="60"/>
      </w:pPr>
      <w:r>
        <w:t xml:space="preserve">1. </w:t>
      </w:r>
      <w:proofErr w:type="spellStart"/>
      <w:r>
        <w:t>Resumen</w:t>
      </w:r>
      <w:proofErr w:type="spellEnd"/>
      <w:r>
        <w:t xml:space="preserve"> </w:t>
      </w:r>
      <w:proofErr w:type="spellStart"/>
      <w:r>
        <w:t>ejecutivo</w:t>
      </w:r>
      <w:proofErr w:type="spellEnd"/>
      <w:r>
        <w:t xml:space="preserve">. </w:t>
      </w:r>
      <w:proofErr w:type="spellStart"/>
      <w:r>
        <w:t>Describa</w:t>
      </w:r>
      <w:proofErr w:type="spellEnd"/>
      <w:r>
        <w:t xml:space="preserve"> </w:t>
      </w:r>
      <w:proofErr w:type="spellStart"/>
      <w:r>
        <w:t>brevemente</w:t>
      </w:r>
      <w:proofErr w:type="spellEnd"/>
      <w:r>
        <w:t xml:space="preserve"> la </w:t>
      </w:r>
      <w:proofErr w:type="spellStart"/>
      <w:r>
        <w:t>actividad</w:t>
      </w:r>
      <w:proofErr w:type="spellEnd"/>
      <w:r>
        <w:t xml:space="preserve"> </w:t>
      </w:r>
      <w:proofErr w:type="spellStart"/>
      <w:r>
        <w:t>realizada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propósito</w:t>
      </w:r>
      <w:proofErr w:type="spellEnd"/>
      <w:r>
        <w:t xml:space="preserve">, </w:t>
      </w:r>
      <w:proofErr w:type="spellStart"/>
      <w:r>
        <w:t>principales</w:t>
      </w:r>
      <w:proofErr w:type="spellEnd"/>
      <w:r>
        <w:t xml:space="preserve"> </w:t>
      </w:r>
      <w:proofErr w:type="spellStart"/>
      <w:r>
        <w:t>características</w:t>
      </w:r>
      <w:proofErr w:type="spellEnd"/>
      <w:r>
        <w:t xml:space="preserve">, </w:t>
      </w:r>
      <w:proofErr w:type="spellStart"/>
      <w:r>
        <w:t>nivel</w:t>
      </w:r>
      <w:proofErr w:type="spellEnd"/>
      <w:r>
        <w:t xml:space="preserve"> de </w:t>
      </w:r>
      <w:proofErr w:type="spellStart"/>
      <w:r>
        <w:t>convocatoria</w:t>
      </w:r>
      <w:proofErr w:type="spellEnd"/>
      <w:r>
        <w:t xml:space="preserve"> y </w:t>
      </w:r>
      <w:proofErr w:type="spellStart"/>
      <w:r>
        <w:t>resultados</w:t>
      </w:r>
      <w:proofErr w:type="spellEnd"/>
      <w:r>
        <w:t xml:space="preserve"> </w:t>
      </w:r>
      <w:proofErr w:type="spellStart"/>
      <w:r>
        <w:t>generales</w:t>
      </w:r>
      <w:proofErr w:type="spellEnd"/>
      <w:r>
        <w:t>.</w:t>
      </w:r>
    </w:p>
    <w:p w14:paraId="627574E7" w14:textId="77777777" w:rsidR="00EE6C3A" w:rsidRDefault="00000000">
      <w:pPr>
        <w:spacing w:after="40"/>
      </w:pPr>
      <w:r>
        <w:t>____________________________________________________________________________________________</w:t>
      </w:r>
    </w:p>
    <w:p w14:paraId="4F12BFA6" w14:textId="77777777" w:rsidR="00EE6C3A" w:rsidRDefault="00000000">
      <w:pPr>
        <w:spacing w:after="40"/>
      </w:pPr>
      <w:r>
        <w:t>____________________________________________________________________________________________</w:t>
      </w:r>
    </w:p>
    <w:p w14:paraId="1D4F1534" w14:textId="77777777" w:rsidR="00EE6C3A" w:rsidRDefault="00000000">
      <w:pPr>
        <w:spacing w:after="40"/>
      </w:pPr>
      <w:r>
        <w:t>____________________________________________________________________________________________</w:t>
      </w:r>
    </w:p>
    <w:p w14:paraId="7DED33D1" w14:textId="77777777" w:rsidR="00EE6C3A" w:rsidRDefault="00000000">
      <w:pPr>
        <w:spacing w:after="40"/>
      </w:pPr>
      <w:r>
        <w:t>____________________________________________________________________________________________</w:t>
      </w:r>
    </w:p>
    <w:p w14:paraId="0FE9E785" w14:textId="77777777" w:rsidR="00EE6C3A" w:rsidRDefault="00000000">
      <w:pPr>
        <w:spacing w:after="60"/>
      </w:pPr>
      <w:r>
        <w:t xml:space="preserve">2. </w:t>
      </w:r>
      <w:proofErr w:type="spellStart"/>
      <w:r>
        <w:t>Objetivo</w:t>
      </w:r>
      <w:proofErr w:type="spellEnd"/>
      <w:r>
        <w:t xml:space="preserve"> general del </w:t>
      </w:r>
      <w:proofErr w:type="spellStart"/>
      <w:r>
        <w:t>evento</w:t>
      </w:r>
      <w:proofErr w:type="spellEnd"/>
      <w:r>
        <w:t>.</w:t>
      </w:r>
    </w:p>
    <w:p w14:paraId="1B637FE8" w14:textId="77777777" w:rsidR="00EE6C3A" w:rsidRDefault="00000000">
      <w:pPr>
        <w:spacing w:after="40"/>
      </w:pPr>
      <w:r>
        <w:t>____________________________________________________________________________________________</w:t>
      </w:r>
    </w:p>
    <w:p w14:paraId="532EAFA9" w14:textId="77777777" w:rsidR="00EE6C3A" w:rsidRDefault="00000000">
      <w:pPr>
        <w:spacing w:after="40"/>
      </w:pPr>
      <w:r>
        <w:t>____________________________________________________________________________________________</w:t>
      </w:r>
    </w:p>
    <w:p w14:paraId="4115D211" w14:textId="77777777" w:rsidR="00EE6C3A" w:rsidRDefault="00000000">
      <w:pPr>
        <w:spacing w:after="60"/>
      </w:pPr>
      <w:r>
        <w:t xml:space="preserve">3. </w:t>
      </w:r>
      <w:proofErr w:type="spellStart"/>
      <w:r>
        <w:t>Objetivos</w:t>
      </w:r>
      <w:proofErr w:type="spellEnd"/>
      <w:r>
        <w:t xml:space="preserve"> </w:t>
      </w:r>
      <w:proofErr w:type="spellStart"/>
      <w:r>
        <w:t>específicos</w:t>
      </w:r>
      <w:proofErr w:type="spellEnd"/>
      <w:r>
        <w:t xml:space="preserve"> </w:t>
      </w:r>
      <w:proofErr w:type="spellStart"/>
      <w:r>
        <w:t>comprometidos</w:t>
      </w:r>
      <w:proofErr w:type="spellEnd"/>
      <w:r>
        <w:t xml:space="preserve"> y </w:t>
      </w:r>
      <w:proofErr w:type="spellStart"/>
      <w:r>
        <w:t>nivel</w:t>
      </w:r>
      <w:proofErr w:type="spellEnd"/>
      <w:r>
        <w:t xml:space="preserve"> de </w:t>
      </w:r>
      <w:proofErr w:type="spellStart"/>
      <w:r>
        <w:t>cumplimiento</w:t>
      </w:r>
      <w:proofErr w:type="spellEnd"/>
      <w:r>
        <w:t>.</w:t>
      </w:r>
    </w:p>
    <w:tbl>
      <w:tblPr>
        <w:tblW w:w="0" w:type="auto"/>
        <w:jc w:val="center"/>
        <w:tblBorders>
          <w:top w:val="single" w:sz="8" w:space="0" w:color="B7C1CC"/>
          <w:left w:val="single" w:sz="8" w:space="0" w:color="B7C1CC"/>
          <w:bottom w:val="single" w:sz="8" w:space="0" w:color="B7C1CC"/>
          <w:right w:val="single" w:sz="8" w:space="0" w:color="B7C1CC"/>
          <w:insideH w:val="single" w:sz="8" w:space="0" w:color="B7C1CC"/>
          <w:insideV w:val="single" w:sz="8" w:space="0" w:color="B7C1CC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304"/>
        <w:gridCol w:w="1531"/>
        <w:gridCol w:w="1247"/>
        <w:gridCol w:w="2324"/>
      </w:tblGrid>
      <w:tr w:rsidR="00EE6C3A" w14:paraId="52EC42E2" w14:textId="77777777">
        <w:trPr>
          <w:jc w:val="center"/>
        </w:trPr>
        <w:tc>
          <w:tcPr>
            <w:tcW w:w="3402" w:type="dxa"/>
            <w:shd w:val="clear" w:color="auto" w:fill="DCE7F1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7D28B0B0" w14:textId="77777777" w:rsidR="00EE6C3A" w:rsidRDefault="00000000">
            <w:pPr>
              <w:spacing w:after="0"/>
              <w:jc w:val="center"/>
            </w:pPr>
            <w:proofErr w:type="spellStart"/>
            <w:r>
              <w:rPr>
                <w:b/>
                <w:color w:val="163A59"/>
                <w:sz w:val="18"/>
              </w:rPr>
              <w:t>Objetivo</w:t>
            </w:r>
            <w:proofErr w:type="spellEnd"/>
            <w:r>
              <w:rPr>
                <w:b/>
                <w:color w:val="163A59"/>
                <w:sz w:val="18"/>
              </w:rPr>
              <w:t xml:space="preserve"> </w:t>
            </w:r>
            <w:proofErr w:type="spellStart"/>
            <w:r>
              <w:rPr>
                <w:b/>
                <w:color w:val="163A59"/>
                <w:sz w:val="18"/>
              </w:rPr>
              <w:t>específico</w:t>
            </w:r>
            <w:proofErr w:type="spellEnd"/>
          </w:p>
        </w:tc>
        <w:tc>
          <w:tcPr>
            <w:tcW w:w="1304" w:type="dxa"/>
            <w:shd w:val="clear" w:color="auto" w:fill="DCE7F1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1D0F39F7" w14:textId="77777777" w:rsidR="00EE6C3A" w:rsidRDefault="00000000">
            <w:pPr>
              <w:spacing w:after="0"/>
              <w:jc w:val="center"/>
            </w:pPr>
            <w:r>
              <w:rPr>
                <w:b/>
                <w:color w:val="163A59"/>
                <w:sz w:val="18"/>
              </w:rPr>
              <w:t xml:space="preserve">Cumplido </w:t>
            </w:r>
            <w:proofErr w:type="spellStart"/>
            <w:r>
              <w:rPr>
                <w:b/>
                <w:color w:val="163A59"/>
                <w:sz w:val="18"/>
              </w:rPr>
              <w:t>totalmente</w:t>
            </w:r>
            <w:proofErr w:type="spellEnd"/>
          </w:p>
        </w:tc>
        <w:tc>
          <w:tcPr>
            <w:tcW w:w="1531" w:type="dxa"/>
            <w:shd w:val="clear" w:color="auto" w:fill="DCE7F1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6C2F6D1A" w14:textId="77777777" w:rsidR="00EE6C3A" w:rsidRDefault="00000000">
            <w:pPr>
              <w:spacing w:after="0"/>
              <w:jc w:val="center"/>
            </w:pPr>
            <w:r>
              <w:rPr>
                <w:b/>
                <w:color w:val="163A59"/>
                <w:sz w:val="18"/>
              </w:rPr>
              <w:t xml:space="preserve">Cumplido </w:t>
            </w:r>
            <w:proofErr w:type="spellStart"/>
            <w:r>
              <w:rPr>
                <w:b/>
                <w:color w:val="163A59"/>
                <w:sz w:val="18"/>
              </w:rPr>
              <w:t>parcialmente</w:t>
            </w:r>
            <w:proofErr w:type="spellEnd"/>
          </w:p>
        </w:tc>
        <w:tc>
          <w:tcPr>
            <w:tcW w:w="1247" w:type="dxa"/>
            <w:shd w:val="clear" w:color="auto" w:fill="DCE7F1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72797D5F" w14:textId="77777777" w:rsidR="00EE6C3A" w:rsidRDefault="00000000">
            <w:pPr>
              <w:spacing w:after="0"/>
              <w:jc w:val="center"/>
            </w:pPr>
            <w:r>
              <w:rPr>
                <w:b/>
                <w:color w:val="163A59"/>
                <w:sz w:val="18"/>
              </w:rPr>
              <w:t xml:space="preserve">No </w:t>
            </w:r>
            <w:proofErr w:type="spellStart"/>
            <w:r>
              <w:rPr>
                <w:b/>
                <w:color w:val="163A59"/>
                <w:sz w:val="18"/>
              </w:rPr>
              <w:t>cumplido</w:t>
            </w:r>
            <w:proofErr w:type="spellEnd"/>
          </w:p>
        </w:tc>
        <w:tc>
          <w:tcPr>
            <w:tcW w:w="2324" w:type="dxa"/>
            <w:shd w:val="clear" w:color="auto" w:fill="DCE7F1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39CB9A53" w14:textId="77777777" w:rsidR="00EE6C3A" w:rsidRDefault="00000000">
            <w:pPr>
              <w:spacing w:after="0"/>
              <w:jc w:val="center"/>
            </w:pPr>
            <w:proofErr w:type="spellStart"/>
            <w:r>
              <w:rPr>
                <w:b/>
                <w:color w:val="163A59"/>
                <w:sz w:val="18"/>
              </w:rPr>
              <w:t>Observaciones</w:t>
            </w:r>
            <w:proofErr w:type="spellEnd"/>
          </w:p>
        </w:tc>
      </w:tr>
      <w:tr w:rsidR="00EE6C3A" w14:paraId="040E5244" w14:textId="77777777">
        <w:trPr>
          <w:jc w:val="center"/>
        </w:trPr>
        <w:tc>
          <w:tcPr>
            <w:tcW w:w="3402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4CCEC50C" w14:textId="77777777" w:rsidR="00EE6C3A" w:rsidRDefault="00EE6C3A">
            <w:pPr>
              <w:spacing w:after="160"/>
            </w:pPr>
          </w:p>
        </w:tc>
        <w:tc>
          <w:tcPr>
            <w:tcW w:w="1304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336A3B3F" w14:textId="77777777" w:rsidR="00EE6C3A" w:rsidRDefault="00EE6C3A">
            <w:pPr>
              <w:spacing w:after="160"/>
            </w:pPr>
          </w:p>
        </w:tc>
        <w:tc>
          <w:tcPr>
            <w:tcW w:w="1531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0D6FAA38" w14:textId="77777777" w:rsidR="00EE6C3A" w:rsidRDefault="00EE6C3A">
            <w:pPr>
              <w:spacing w:after="160"/>
            </w:pPr>
          </w:p>
        </w:tc>
        <w:tc>
          <w:tcPr>
            <w:tcW w:w="1247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0FE1E104" w14:textId="77777777" w:rsidR="00EE6C3A" w:rsidRDefault="00EE6C3A">
            <w:pPr>
              <w:spacing w:after="160"/>
            </w:pPr>
          </w:p>
        </w:tc>
        <w:tc>
          <w:tcPr>
            <w:tcW w:w="2324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6782128B" w14:textId="77777777" w:rsidR="00EE6C3A" w:rsidRDefault="00EE6C3A">
            <w:pPr>
              <w:spacing w:after="160"/>
            </w:pPr>
          </w:p>
        </w:tc>
      </w:tr>
      <w:tr w:rsidR="00EE6C3A" w14:paraId="45B8FDF5" w14:textId="77777777">
        <w:trPr>
          <w:jc w:val="center"/>
        </w:trPr>
        <w:tc>
          <w:tcPr>
            <w:tcW w:w="3402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3476A02B" w14:textId="77777777" w:rsidR="00EE6C3A" w:rsidRDefault="00EE6C3A">
            <w:pPr>
              <w:spacing w:after="160"/>
            </w:pPr>
          </w:p>
        </w:tc>
        <w:tc>
          <w:tcPr>
            <w:tcW w:w="1304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45EB6491" w14:textId="77777777" w:rsidR="00EE6C3A" w:rsidRDefault="00EE6C3A">
            <w:pPr>
              <w:spacing w:after="160"/>
            </w:pPr>
          </w:p>
        </w:tc>
        <w:tc>
          <w:tcPr>
            <w:tcW w:w="1531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727DEB6F" w14:textId="77777777" w:rsidR="00EE6C3A" w:rsidRDefault="00EE6C3A">
            <w:pPr>
              <w:spacing w:after="160"/>
            </w:pPr>
          </w:p>
        </w:tc>
        <w:tc>
          <w:tcPr>
            <w:tcW w:w="1247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63BDFC94" w14:textId="77777777" w:rsidR="00EE6C3A" w:rsidRDefault="00EE6C3A">
            <w:pPr>
              <w:spacing w:after="160"/>
            </w:pPr>
          </w:p>
        </w:tc>
        <w:tc>
          <w:tcPr>
            <w:tcW w:w="2324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0A8FB254" w14:textId="77777777" w:rsidR="00EE6C3A" w:rsidRDefault="00EE6C3A">
            <w:pPr>
              <w:spacing w:after="160"/>
            </w:pPr>
          </w:p>
        </w:tc>
      </w:tr>
      <w:tr w:rsidR="00EE6C3A" w14:paraId="4C257A7C" w14:textId="77777777">
        <w:trPr>
          <w:jc w:val="center"/>
        </w:trPr>
        <w:tc>
          <w:tcPr>
            <w:tcW w:w="3402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64F377BE" w14:textId="77777777" w:rsidR="00EE6C3A" w:rsidRDefault="00EE6C3A">
            <w:pPr>
              <w:spacing w:after="160"/>
            </w:pPr>
          </w:p>
        </w:tc>
        <w:tc>
          <w:tcPr>
            <w:tcW w:w="1304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6B45A8C2" w14:textId="77777777" w:rsidR="00EE6C3A" w:rsidRDefault="00EE6C3A">
            <w:pPr>
              <w:spacing w:after="160"/>
            </w:pPr>
          </w:p>
        </w:tc>
        <w:tc>
          <w:tcPr>
            <w:tcW w:w="1531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6A681A87" w14:textId="77777777" w:rsidR="00EE6C3A" w:rsidRDefault="00EE6C3A">
            <w:pPr>
              <w:spacing w:after="160"/>
            </w:pPr>
          </w:p>
        </w:tc>
        <w:tc>
          <w:tcPr>
            <w:tcW w:w="1247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36CE9738" w14:textId="77777777" w:rsidR="00EE6C3A" w:rsidRDefault="00EE6C3A">
            <w:pPr>
              <w:spacing w:after="160"/>
            </w:pPr>
          </w:p>
        </w:tc>
        <w:tc>
          <w:tcPr>
            <w:tcW w:w="2324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2E8C0195" w14:textId="77777777" w:rsidR="00EE6C3A" w:rsidRDefault="00EE6C3A">
            <w:pPr>
              <w:spacing w:after="160"/>
            </w:pPr>
          </w:p>
        </w:tc>
      </w:tr>
    </w:tbl>
    <w:p w14:paraId="4FB4EA8F" w14:textId="77777777" w:rsidR="00EE6C3A" w:rsidRDefault="00EE6C3A"/>
    <w:p w14:paraId="6A973F12" w14:textId="77777777" w:rsidR="00EE6C3A" w:rsidRDefault="00000000">
      <w:pPr>
        <w:spacing w:after="60"/>
      </w:pPr>
      <w:r>
        <w:t xml:space="preserve">4. </w:t>
      </w:r>
      <w:proofErr w:type="spellStart"/>
      <w:r>
        <w:t>Cambios</w:t>
      </w:r>
      <w:proofErr w:type="spellEnd"/>
      <w:r>
        <w:t xml:space="preserve"> </w:t>
      </w:r>
      <w:proofErr w:type="spellStart"/>
      <w:r>
        <w:t>respecto</w:t>
      </w:r>
      <w:proofErr w:type="spellEnd"/>
      <w:r>
        <w:t xml:space="preserve"> de la </w:t>
      </w:r>
      <w:proofErr w:type="spellStart"/>
      <w:r>
        <w:t>propuesta</w:t>
      </w:r>
      <w:proofErr w:type="spellEnd"/>
      <w:r>
        <w:t xml:space="preserve"> original. </w:t>
      </w:r>
      <w:proofErr w:type="spellStart"/>
      <w:r>
        <w:t>Señale</w:t>
      </w:r>
      <w:proofErr w:type="spellEnd"/>
      <w:r>
        <w:t xml:space="preserve"> </w:t>
      </w:r>
      <w:proofErr w:type="spellStart"/>
      <w:r>
        <w:t>modificaciones</w:t>
      </w:r>
      <w:proofErr w:type="spellEnd"/>
      <w:r>
        <w:t xml:space="preserve"> </w:t>
      </w:r>
      <w:proofErr w:type="spellStart"/>
      <w:r>
        <w:t>relevantes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fechas</w:t>
      </w:r>
      <w:proofErr w:type="spellEnd"/>
      <w:r>
        <w:t xml:space="preserve">, </w:t>
      </w:r>
      <w:proofErr w:type="spellStart"/>
      <w:r>
        <w:t>modalidad</w:t>
      </w:r>
      <w:proofErr w:type="spellEnd"/>
      <w:r>
        <w:t xml:space="preserve">, </w:t>
      </w:r>
      <w:proofErr w:type="spellStart"/>
      <w:r>
        <w:t>sede</w:t>
      </w:r>
      <w:proofErr w:type="spellEnd"/>
      <w:r>
        <w:t xml:space="preserve">, </w:t>
      </w:r>
      <w:proofErr w:type="spellStart"/>
      <w:r>
        <w:t>programa</w:t>
      </w:r>
      <w:proofErr w:type="spellEnd"/>
      <w:r>
        <w:t xml:space="preserve">, </w:t>
      </w:r>
      <w:proofErr w:type="spellStart"/>
      <w:r>
        <w:t>expositores</w:t>
      </w:r>
      <w:proofErr w:type="spellEnd"/>
      <w:r>
        <w:t xml:space="preserve">, </w:t>
      </w:r>
      <w:proofErr w:type="spellStart"/>
      <w:r>
        <w:t>metas</w:t>
      </w:r>
      <w:proofErr w:type="spellEnd"/>
      <w:r>
        <w:t xml:space="preserve"> de </w:t>
      </w:r>
      <w:proofErr w:type="spellStart"/>
      <w:r>
        <w:t>asistencia</w:t>
      </w:r>
      <w:proofErr w:type="spellEnd"/>
      <w:r>
        <w:t xml:space="preserve"> u 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actividades</w:t>
      </w:r>
      <w:proofErr w:type="spellEnd"/>
      <w:r>
        <w:t xml:space="preserve">, </w:t>
      </w:r>
      <w:proofErr w:type="spellStart"/>
      <w:r>
        <w:t>indicando</w:t>
      </w:r>
      <w:proofErr w:type="spellEnd"/>
      <w:r>
        <w:t xml:space="preserve"> sus </w:t>
      </w:r>
      <w:proofErr w:type="spellStart"/>
      <w:r>
        <w:t>razones</w:t>
      </w:r>
      <w:proofErr w:type="spellEnd"/>
      <w:r>
        <w:t xml:space="preserve"> e </w:t>
      </w:r>
      <w:proofErr w:type="spellStart"/>
      <w:r>
        <w:t>impacto</w:t>
      </w:r>
      <w:proofErr w:type="spellEnd"/>
      <w:r>
        <w:t>.</w:t>
      </w:r>
    </w:p>
    <w:p w14:paraId="475B8E8C" w14:textId="77777777" w:rsidR="00EE6C3A" w:rsidRDefault="00000000">
      <w:pPr>
        <w:spacing w:after="40"/>
      </w:pPr>
      <w:r>
        <w:t>____________________________________________________________________________________________</w:t>
      </w:r>
    </w:p>
    <w:p w14:paraId="1E78781D" w14:textId="77777777" w:rsidR="00EE6C3A" w:rsidRDefault="00000000">
      <w:pPr>
        <w:spacing w:after="40"/>
      </w:pPr>
      <w:r>
        <w:t>____________________________________________________________________________________________</w:t>
      </w:r>
    </w:p>
    <w:p w14:paraId="0EA4AF8E" w14:textId="77777777" w:rsidR="00EE6C3A" w:rsidRDefault="00000000">
      <w:pPr>
        <w:spacing w:after="40"/>
      </w:pPr>
      <w:r>
        <w:t>____________________________________________________________________________________________</w:t>
      </w:r>
    </w:p>
    <w:p w14:paraId="5EEF84D8" w14:textId="77777777" w:rsidR="00EE6C3A" w:rsidRDefault="00000000">
      <w:pPr>
        <w:pStyle w:val="VRIDSection"/>
      </w:pPr>
      <w:r>
        <w:t>III. DESARROLLO DEL CONGRESO O ENCUENTRO</w:t>
      </w:r>
    </w:p>
    <w:p w14:paraId="7FFC94CE" w14:textId="64FD26BB" w:rsidR="00EE6C3A" w:rsidRDefault="000903FB" w:rsidP="000903FB">
      <w:pPr>
        <w:spacing w:after="60"/>
      </w:pPr>
      <w:r>
        <w:t xml:space="preserve">1. </w:t>
      </w:r>
      <w:r w:rsidR="00AD5338">
        <w:t xml:space="preserve">Breve </w:t>
      </w:r>
      <w:proofErr w:type="spellStart"/>
      <w:r w:rsidR="00AD5338">
        <w:t>descripción</w:t>
      </w:r>
      <w:proofErr w:type="spellEnd"/>
      <w:r w:rsidR="00AD5338">
        <w:t xml:space="preserve"> de las </w:t>
      </w:r>
      <w:proofErr w:type="spellStart"/>
      <w:r w:rsidR="00AD5338">
        <w:t>actividades</w:t>
      </w:r>
      <w:proofErr w:type="spellEnd"/>
      <w:r w:rsidR="00AD5338">
        <w:t xml:space="preserve"> </w:t>
      </w:r>
      <w:proofErr w:type="spellStart"/>
      <w:r w:rsidR="00AD5338">
        <w:t>realizadas</w:t>
      </w:r>
      <w:proofErr w:type="spellEnd"/>
      <w:r w:rsidR="00AD5338">
        <w:t>. (</w:t>
      </w:r>
      <w:proofErr w:type="spellStart"/>
      <w:r w:rsidRPr="000903FB">
        <w:rPr>
          <w:i/>
          <w:iCs/>
        </w:rPr>
        <w:t>Adjuntar</w:t>
      </w:r>
      <w:proofErr w:type="spellEnd"/>
      <w:r w:rsidRPr="000903FB">
        <w:rPr>
          <w:i/>
          <w:iCs/>
        </w:rPr>
        <w:t xml:space="preserve"> </w:t>
      </w:r>
      <w:proofErr w:type="spellStart"/>
      <w:r w:rsidRPr="000903FB">
        <w:rPr>
          <w:i/>
          <w:iCs/>
        </w:rPr>
        <w:t>como</w:t>
      </w:r>
      <w:proofErr w:type="spellEnd"/>
      <w:r w:rsidRPr="000903FB">
        <w:rPr>
          <w:i/>
          <w:iCs/>
        </w:rPr>
        <w:t xml:space="preserve"> </w:t>
      </w:r>
      <w:proofErr w:type="spellStart"/>
      <w:r w:rsidRPr="000903FB">
        <w:rPr>
          <w:i/>
          <w:iCs/>
        </w:rPr>
        <w:t>anexo</w:t>
      </w:r>
      <w:proofErr w:type="spellEnd"/>
      <w:r w:rsidRPr="000903FB">
        <w:rPr>
          <w:i/>
          <w:iCs/>
        </w:rPr>
        <w:t xml:space="preserve"> </w:t>
      </w:r>
      <w:proofErr w:type="spellStart"/>
      <w:r w:rsidRPr="000903FB">
        <w:rPr>
          <w:i/>
          <w:iCs/>
        </w:rPr>
        <w:t>el</w:t>
      </w:r>
      <w:proofErr w:type="spellEnd"/>
      <w:r w:rsidRPr="000903FB">
        <w:rPr>
          <w:i/>
          <w:iCs/>
        </w:rPr>
        <w:t xml:space="preserve"> </w:t>
      </w:r>
      <w:proofErr w:type="spellStart"/>
      <w:r w:rsidRPr="000903FB">
        <w:rPr>
          <w:i/>
          <w:iCs/>
        </w:rPr>
        <w:t>programa</w:t>
      </w:r>
      <w:proofErr w:type="spellEnd"/>
      <w:r w:rsidRPr="000903FB">
        <w:rPr>
          <w:i/>
          <w:iCs/>
        </w:rPr>
        <w:t xml:space="preserve"> </w:t>
      </w:r>
      <w:proofErr w:type="spellStart"/>
      <w:r w:rsidRPr="000903FB">
        <w:rPr>
          <w:i/>
          <w:iCs/>
        </w:rPr>
        <w:t>definitivo</w:t>
      </w:r>
      <w:proofErr w:type="spellEnd"/>
      <w:r w:rsidRPr="000903FB">
        <w:rPr>
          <w:i/>
          <w:iCs/>
        </w:rPr>
        <w:t xml:space="preserve"> del </w:t>
      </w:r>
      <w:proofErr w:type="spellStart"/>
      <w:r w:rsidRPr="000903FB">
        <w:rPr>
          <w:i/>
          <w:iCs/>
        </w:rPr>
        <w:t>congreso</w:t>
      </w:r>
      <w:proofErr w:type="spellEnd"/>
      <w:r w:rsidRPr="000903FB">
        <w:rPr>
          <w:i/>
          <w:iCs/>
        </w:rPr>
        <w:t xml:space="preserve"> o </w:t>
      </w:r>
      <w:proofErr w:type="spellStart"/>
      <w:r w:rsidRPr="000903FB">
        <w:rPr>
          <w:i/>
          <w:iCs/>
        </w:rPr>
        <w:t>encuentro</w:t>
      </w:r>
      <w:proofErr w:type="spellEnd"/>
      <w:r w:rsidR="00AD5338" w:rsidRPr="000903FB">
        <w:rPr>
          <w:i/>
          <w:iCs/>
        </w:rPr>
        <w:t>).</w:t>
      </w:r>
      <w:r w:rsidR="00AD5338">
        <w:t xml:space="preserve"> </w:t>
      </w:r>
    </w:p>
    <w:p w14:paraId="4777EBC2" w14:textId="77777777" w:rsidR="00AD5338" w:rsidRDefault="00AD5338" w:rsidP="00AD5338">
      <w:pPr>
        <w:spacing w:after="40"/>
      </w:pPr>
      <w:r>
        <w:t>____________________________________________________________________________________________</w:t>
      </w:r>
    </w:p>
    <w:p w14:paraId="5E9C4D0A" w14:textId="77777777" w:rsidR="00AD5338" w:rsidRDefault="00AD5338" w:rsidP="00AD5338">
      <w:pPr>
        <w:spacing w:after="40"/>
      </w:pPr>
      <w:r>
        <w:t>____________________________________________________________________________________________</w:t>
      </w:r>
    </w:p>
    <w:p w14:paraId="2D446821" w14:textId="77777777" w:rsidR="00AD5338" w:rsidRDefault="00AD5338" w:rsidP="00AD5338">
      <w:pPr>
        <w:spacing w:after="40"/>
      </w:pPr>
      <w:r>
        <w:t>____________________________________________________________________________________________</w:t>
      </w:r>
    </w:p>
    <w:p w14:paraId="70E1B020" w14:textId="77777777" w:rsidR="00B625A4" w:rsidRDefault="00B625A4" w:rsidP="00B625A4">
      <w:pPr>
        <w:spacing w:after="60"/>
      </w:pPr>
    </w:p>
    <w:p w14:paraId="2E9D9870" w14:textId="77777777" w:rsidR="000903FB" w:rsidRDefault="000903FB" w:rsidP="00B625A4">
      <w:pPr>
        <w:spacing w:after="60"/>
      </w:pPr>
    </w:p>
    <w:p w14:paraId="32C9028A" w14:textId="77777777" w:rsidR="000903FB" w:rsidRDefault="000903FB" w:rsidP="00B625A4">
      <w:pPr>
        <w:spacing w:after="60"/>
      </w:pPr>
    </w:p>
    <w:p w14:paraId="33410FF1" w14:textId="77777777" w:rsidR="000903FB" w:rsidRDefault="000903FB" w:rsidP="00B625A4">
      <w:pPr>
        <w:spacing w:after="60"/>
      </w:pPr>
    </w:p>
    <w:p w14:paraId="3772531B" w14:textId="77777777" w:rsidR="000903FB" w:rsidRDefault="000903FB" w:rsidP="00B625A4">
      <w:pPr>
        <w:spacing w:after="60"/>
      </w:pPr>
    </w:p>
    <w:p w14:paraId="17E5AF2F" w14:textId="0033B40B" w:rsidR="00EE6C3A" w:rsidRDefault="000903FB">
      <w:pPr>
        <w:spacing w:after="60"/>
      </w:pPr>
      <w:r>
        <w:lastRenderedPageBreak/>
        <w:t xml:space="preserve">2. Temas </w:t>
      </w:r>
      <w:proofErr w:type="spellStart"/>
      <w:r>
        <w:t>presentados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expositoras</w:t>
      </w:r>
      <w:proofErr w:type="spellEnd"/>
      <w:r>
        <w:t xml:space="preserve"> y </w:t>
      </w:r>
      <w:proofErr w:type="spellStart"/>
      <w:r>
        <w:t>expositores</w:t>
      </w:r>
      <w:proofErr w:type="spellEnd"/>
      <w:r>
        <w:t>.</w:t>
      </w:r>
    </w:p>
    <w:tbl>
      <w:tblPr>
        <w:tblW w:w="0" w:type="auto"/>
        <w:jc w:val="center"/>
        <w:tblBorders>
          <w:top w:val="single" w:sz="8" w:space="0" w:color="B7C1CC"/>
          <w:left w:val="single" w:sz="8" w:space="0" w:color="B7C1CC"/>
          <w:bottom w:val="single" w:sz="8" w:space="0" w:color="B7C1CC"/>
          <w:right w:val="single" w:sz="8" w:space="0" w:color="B7C1CC"/>
          <w:insideH w:val="single" w:sz="8" w:space="0" w:color="B7C1CC"/>
          <w:insideV w:val="single" w:sz="8" w:space="0" w:color="B7C1CC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381"/>
        <w:gridCol w:w="1020"/>
        <w:gridCol w:w="1871"/>
        <w:gridCol w:w="2268"/>
      </w:tblGrid>
      <w:tr w:rsidR="00EE6C3A" w14:paraId="77ADE985" w14:textId="77777777">
        <w:trPr>
          <w:jc w:val="center"/>
        </w:trPr>
        <w:tc>
          <w:tcPr>
            <w:tcW w:w="2268" w:type="dxa"/>
            <w:shd w:val="clear" w:color="auto" w:fill="DCE7F1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617E4A5B" w14:textId="77777777" w:rsidR="00EE6C3A" w:rsidRDefault="00000000">
            <w:pPr>
              <w:spacing w:after="0"/>
              <w:jc w:val="center"/>
            </w:pPr>
            <w:r>
              <w:rPr>
                <w:b/>
                <w:color w:val="163A59"/>
                <w:sz w:val="18"/>
              </w:rPr>
              <w:t>Expositor/a</w:t>
            </w:r>
          </w:p>
        </w:tc>
        <w:tc>
          <w:tcPr>
            <w:tcW w:w="2381" w:type="dxa"/>
            <w:shd w:val="clear" w:color="auto" w:fill="DCE7F1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44F76C4F" w14:textId="77777777" w:rsidR="00EE6C3A" w:rsidRDefault="00000000">
            <w:pPr>
              <w:spacing w:after="0"/>
              <w:jc w:val="center"/>
            </w:pPr>
            <w:proofErr w:type="spellStart"/>
            <w:r>
              <w:rPr>
                <w:b/>
                <w:color w:val="163A59"/>
                <w:sz w:val="18"/>
              </w:rPr>
              <w:t>Institución</w:t>
            </w:r>
            <w:proofErr w:type="spellEnd"/>
          </w:p>
        </w:tc>
        <w:tc>
          <w:tcPr>
            <w:tcW w:w="1020" w:type="dxa"/>
            <w:shd w:val="clear" w:color="auto" w:fill="DCE7F1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6302F813" w14:textId="77777777" w:rsidR="00EE6C3A" w:rsidRDefault="00000000">
            <w:pPr>
              <w:spacing w:after="0"/>
              <w:jc w:val="center"/>
            </w:pPr>
            <w:r>
              <w:rPr>
                <w:b/>
                <w:color w:val="163A59"/>
                <w:sz w:val="18"/>
              </w:rPr>
              <w:t>País</w:t>
            </w:r>
          </w:p>
        </w:tc>
        <w:tc>
          <w:tcPr>
            <w:tcW w:w="1871" w:type="dxa"/>
            <w:shd w:val="clear" w:color="auto" w:fill="DCE7F1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03F3E7E4" w14:textId="77777777" w:rsidR="00EE6C3A" w:rsidRDefault="00000000">
            <w:pPr>
              <w:spacing w:after="0"/>
              <w:jc w:val="center"/>
            </w:pPr>
            <w:r>
              <w:rPr>
                <w:b/>
                <w:color w:val="163A59"/>
                <w:sz w:val="18"/>
              </w:rPr>
              <w:t xml:space="preserve">Tipo de </w:t>
            </w:r>
            <w:proofErr w:type="spellStart"/>
            <w:r>
              <w:rPr>
                <w:b/>
                <w:color w:val="163A59"/>
                <w:sz w:val="18"/>
              </w:rPr>
              <w:t>participación</w:t>
            </w:r>
            <w:proofErr w:type="spellEnd"/>
          </w:p>
        </w:tc>
        <w:tc>
          <w:tcPr>
            <w:tcW w:w="2268" w:type="dxa"/>
            <w:shd w:val="clear" w:color="auto" w:fill="DCE7F1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3F13DA63" w14:textId="77777777" w:rsidR="00EE6C3A" w:rsidRDefault="00000000">
            <w:pPr>
              <w:spacing w:after="0"/>
              <w:jc w:val="center"/>
            </w:pPr>
            <w:r>
              <w:rPr>
                <w:b/>
                <w:color w:val="163A59"/>
                <w:sz w:val="18"/>
              </w:rPr>
              <w:t xml:space="preserve">Tema </w:t>
            </w:r>
            <w:proofErr w:type="spellStart"/>
            <w:r>
              <w:rPr>
                <w:b/>
                <w:color w:val="163A59"/>
                <w:sz w:val="18"/>
              </w:rPr>
              <w:t>presentado</w:t>
            </w:r>
            <w:proofErr w:type="spellEnd"/>
          </w:p>
        </w:tc>
      </w:tr>
      <w:tr w:rsidR="00EE6C3A" w14:paraId="27459CA5" w14:textId="77777777">
        <w:trPr>
          <w:jc w:val="center"/>
        </w:trPr>
        <w:tc>
          <w:tcPr>
            <w:tcW w:w="2268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65E4802F" w14:textId="77777777" w:rsidR="00EE6C3A" w:rsidRDefault="00EE6C3A">
            <w:pPr>
              <w:spacing w:after="160"/>
            </w:pPr>
          </w:p>
        </w:tc>
        <w:tc>
          <w:tcPr>
            <w:tcW w:w="2381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0A16886F" w14:textId="77777777" w:rsidR="00EE6C3A" w:rsidRDefault="00EE6C3A">
            <w:pPr>
              <w:spacing w:after="160"/>
            </w:pPr>
          </w:p>
        </w:tc>
        <w:tc>
          <w:tcPr>
            <w:tcW w:w="1020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1D7CB962" w14:textId="77777777" w:rsidR="00EE6C3A" w:rsidRDefault="00EE6C3A">
            <w:pPr>
              <w:spacing w:after="160"/>
            </w:pPr>
          </w:p>
        </w:tc>
        <w:tc>
          <w:tcPr>
            <w:tcW w:w="1871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54E09AC6" w14:textId="77777777" w:rsidR="00EE6C3A" w:rsidRDefault="00EE6C3A">
            <w:pPr>
              <w:spacing w:after="160"/>
            </w:pPr>
          </w:p>
        </w:tc>
        <w:tc>
          <w:tcPr>
            <w:tcW w:w="2268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479E8448" w14:textId="77777777" w:rsidR="00EE6C3A" w:rsidRDefault="00EE6C3A">
            <w:pPr>
              <w:spacing w:after="160"/>
            </w:pPr>
          </w:p>
        </w:tc>
      </w:tr>
      <w:tr w:rsidR="00EE6C3A" w14:paraId="079FA53B" w14:textId="77777777">
        <w:trPr>
          <w:jc w:val="center"/>
        </w:trPr>
        <w:tc>
          <w:tcPr>
            <w:tcW w:w="2268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34971B4B" w14:textId="77777777" w:rsidR="00EE6C3A" w:rsidRDefault="00EE6C3A">
            <w:pPr>
              <w:spacing w:after="160"/>
            </w:pPr>
          </w:p>
        </w:tc>
        <w:tc>
          <w:tcPr>
            <w:tcW w:w="2381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23FECC50" w14:textId="77777777" w:rsidR="00EE6C3A" w:rsidRDefault="00EE6C3A">
            <w:pPr>
              <w:spacing w:after="160"/>
            </w:pPr>
          </w:p>
        </w:tc>
        <w:tc>
          <w:tcPr>
            <w:tcW w:w="1020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00F0D828" w14:textId="77777777" w:rsidR="00EE6C3A" w:rsidRDefault="00EE6C3A">
            <w:pPr>
              <w:spacing w:after="160"/>
            </w:pPr>
          </w:p>
        </w:tc>
        <w:tc>
          <w:tcPr>
            <w:tcW w:w="1871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32A127C3" w14:textId="77777777" w:rsidR="00EE6C3A" w:rsidRDefault="00EE6C3A">
            <w:pPr>
              <w:spacing w:after="160"/>
            </w:pPr>
          </w:p>
        </w:tc>
        <w:tc>
          <w:tcPr>
            <w:tcW w:w="2268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6B7F2447" w14:textId="77777777" w:rsidR="00EE6C3A" w:rsidRDefault="00EE6C3A">
            <w:pPr>
              <w:spacing w:after="160"/>
            </w:pPr>
          </w:p>
        </w:tc>
      </w:tr>
      <w:tr w:rsidR="00EE6C3A" w14:paraId="78318DD0" w14:textId="77777777">
        <w:trPr>
          <w:jc w:val="center"/>
        </w:trPr>
        <w:tc>
          <w:tcPr>
            <w:tcW w:w="2268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129273D2" w14:textId="77777777" w:rsidR="00EE6C3A" w:rsidRDefault="00EE6C3A">
            <w:pPr>
              <w:spacing w:after="160"/>
            </w:pPr>
          </w:p>
        </w:tc>
        <w:tc>
          <w:tcPr>
            <w:tcW w:w="2381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1771F949" w14:textId="77777777" w:rsidR="00EE6C3A" w:rsidRDefault="00EE6C3A">
            <w:pPr>
              <w:spacing w:after="160"/>
            </w:pPr>
          </w:p>
        </w:tc>
        <w:tc>
          <w:tcPr>
            <w:tcW w:w="1020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0A752FA1" w14:textId="77777777" w:rsidR="00EE6C3A" w:rsidRDefault="00EE6C3A">
            <w:pPr>
              <w:spacing w:after="160"/>
            </w:pPr>
          </w:p>
        </w:tc>
        <w:tc>
          <w:tcPr>
            <w:tcW w:w="1871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4CB0D940" w14:textId="77777777" w:rsidR="00EE6C3A" w:rsidRDefault="00EE6C3A">
            <w:pPr>
              <w:spacing w:after="160"/>
            </w:pPr>
          </w:p>
        </w:tc>
        <w:tc>
          <w:tcPr>
            <w:tcW w:w="2268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378B5B12" w14:textId="77777777" w:rsidR="00EE6C3A" w:rsidRDefault="00EE6C3A">
            <w:pPr>
              <w:spacing w:after="160"/>
            </w:pPr>
          </w:p>
        </w:tc>
      </w:tr>
      <w:tr w:rsidR="00EE6C3A" w14:paraId="3D440022" w14:textId="77777777">
        <w:trPr>
          <w:jc w:val="center"/>
        </w:trPr>
        <w:tc>
          <w:tcPr>
            <w:tcW w:w="2268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201A6152" w14:textId="77777777" w:rsidR="00EE6C3A" w:rsidRDefault="00EE6C3A">
            <w:pPr>
              <w:spacing w:after="160"/>
            </w:pPr>
          </w:p>
        </w:tc>
        <w:tc>
          <w:tcPr>
            <w:tcW w:w="2381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2F144AE6" w14:textId="77777777" w:rsidR="00EE6C3A" w:rsidRDefault="00EE6C3A">
            <w:pPr>
              <w:spacing w:after="160"/>
            </w:pPr>
          </w:p>
        </w:tc>
        <w:tc>
          <w:tcPr>
            <w:tcW w:w="1020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388A37AA" w14:textId="77777777" w:rsidR="00EE6C3A" w:rsidRDefault="00EE6C3A">
            <w:pPr>
              <w:spacing w:after="160"/>
            </w:pPr>
          </w:p>
        </w:tc>
        <w:tc>
          <w:tcPr>
            <w:tcW w:w="1871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298653FE" w14:textId="77777777" w:rsidR="00EE6C3A" w:rsidRDefault="00EE6C3A">
            <w:pPr>
              <w:spacing w:after="160"/>
            </w:pPr>
          </w:p>
        </w:tc>
        <w:tc>
          <w:tcPr>
            <w:tcW w:w="2268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21510BF2" w14:textId="77777777" w:rsidR="00EE6C3A" w:rsidRDefault="00EE6C3A">
            <w:pPr>
              <w:spacing w:after="160"/>
            </w:pPr>
          </w:p>
        </w:tc>
      </w:tr>
    </w:tbl>
    <w:p w14:paraId="3422E6FC" w14:textId="77777777" w:rsidR="00EE6C3A" w:rsidRDefault="00EE6C3A"/>
    <w:p w14:paraId="6425EF94" w14:textId="77777777" w:rsidR="00EE6C3A" w:rsidRDefault="00000000">
      <w:pPr>
        <w:pStyle w:val="VRIDSection"/>
      </w:pPr>
      <w:r>
        <w:t>IV. PARTICIPACIÓN Y ALCANCE</w:t>
      </w:r>
    </w:p>
    <w:tbl>
      <w:tblPr>
        <w:tblStyle w:val="Tablaconcuadrcula"/>
        <w:tblW w:w="0" w:type="auto"/>
        <w:jc w:val="center"/>
        <w:tblBorders>
          <w:top w:val="single" w:sz="8" w:space="0" w:color="B7C1CC"/>
          <w:left w:val="single" w:sz="8" w:space="0" w:color="B7C1CC"/>
          <w:bottom w:val="single" w:sz="8" w:space="0" w:color="B7C1CC"/>
          <w:right w:val="single" w:sz="8" w:space="0" w:color="B7C1CC"/>
          <w:insideH w:val="single" w:sz="8" w:space="0" w:color="B7C1CC"/>
          <w:insideV w:val="single" w:sz="8" w:space="0" w:color="B7C1CC"/>
        </w:tblBorders>
        <w:tblLayout w:type="fixed"/>
        <w:tblLook w:val="04A0" w:firstRow="1" w:lastRow="0" w:firstColumn="1" w:lastColumn="0" w:noHBand="0" w:noVBand="1"/>
      </w:tblPr>
      <w:tblGrid>
        <w:gridCol w:w="3859"/>
        <w:gridCol w:w="5382"/>
      </w:tblGrid>
      <w:tr w:rsidR="00EE6C3A" w14:paraId="3A6722F3" w14:textId="77777777" w:rsidTr="00C44611">
        <w:trPr>
          <w:jc w:val="center"/>
        </w:trPr>
        <w:tc>
          <w:tcPr>
            <w:tcW w:w="3859" w:type="dxa"/>
            <w:shd w:val="clear" w:color="auto" w:fill="F4F6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E64FD4C" w14:textId="77777777" w:rsidR="00EE6C3A" w:rsidRDefault="00000000">
            <w:pPr>
              <w:spacing w:line="276" w:lineRule="auto"/>
            </w:pPr>
            <w:proofErr w:type="spellStart"/>
            <w:r>
              <w:rPr>
                <w:b/>
                <w:color w:val="2F4A60"/>
                <w:sz w:val="20"/>
              </w:rPr>
              <w:t>Número</w:t>
            </w:r>
            <w:proofErr w:type="spellEnd"/>
            <w:r>
              <w:rPr>
                <w:b/>
                <w:color w:val="2F4A60"/>
                <w:sz w:val="20"/>
              </w:rPr>
              <w:t xml:space="preserve"> total de </w:t>
            </w:r>
            <w:proofErr w:type="spellStart"/>
            <w:r>
              <w:rPr>
                <w:b/>
                <w:color w:val="2F4A60"/>
                <w:sz w:val="20"/>
              </w:rPr>
              <w:t>participantes</w:t>
            </w:r>
            <w:proofErr w:type="spellEnd"/>
          </w:p>
        </w:tc>
        <w:tc>
          <w:tcPr>
            <w:tcW w:w="5382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356221B" w14:textId="77777777" w:rsidR="00EE6C3A" w:rsidRDefault="00EE6C3A">
            <w:pPr>
              <w:spacing w:line="276" w:lineRule="auto"/>
            </w:pPr>
          </w:p>
        </w:tc>
      </w:tr>
      <w:tr w:rsidR="00EE6C3A" w14:paraId="72912C2E" w14:textId="77777777" w:rsidTr="00C44611">
        <w:trPr>
          <w:jc w:val="center"/>
        </w:trPr>
        <w:tc>
          <w:tcPr>
            <w:tcW w:w="3859" w:type="dxa"/>
            <w:shd w:val="clear" w:color="auto" w:fill="F4F6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1B4A683" w14:textId="77777777" w:rsidR="00EE6C3A" w:rsidRDefault="00000000">
            <w:pPr>
              <w:spacing w:line="276" w:lineRule="auto"/>
            </w:pPr>
            <w:proofErr w:type="spellStart"/>
            <w:r>
              <w:rPr>
                <w:b/>
                <w:color w:val="2F4A60"/>
                <w:sz w:val="20"/>
              </w:rPr>
              <w:t>Número</w:t>
            </w:r>
            <w:proofErr w:type="spellEnd"/>
            <w:r>
              <w:rPr>
                <w:b/>
                <w:color w:val="2F4A60"/>
                <w:sz w:val="20"/>
              </w:rPr>
              <w:t xml:space="preserve"> total de </w:t>
            </w:r>
            <w:proofErr w:type="spellStart"/>
            <w:r>
              <w:rPr>
                <w:b/>
                <w:color w:val="2F4A60"/>
                <w:sz w:val="20"/>
              </w:rPr>
              <w:t>expositoras</w:t>
            </w:r>
            <w:proofErr w:type="spellEnd"/>
            <w:r>
              <w:rPr>
                <w:b/>
                <w:color w:val="2F4A60"/>
                <w:sz w:val="20"/>
              </w:rPr>
              <w:t>/es</w:t>
            </w:r>
          </w:p>
        </w:tc>
        <w:tc>
          <w:tcPr>
            <w:tcW w:w="5382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A64A816" w14:textId="77777777" w:rsidR="00EE6C3A" w:rsidRDefault="00EE6C3A">
            <w:pPr>
              <w:spacing w:line="276" w:lineRule="auto"/>
            </w:pPr>
          </w:p>
        </w:tc>
      </w:tr>
      <w:tr w:rsidR="00EE6C3A" w14:paraId="78D1A44C" w14:textId="77777777" w:rsidTr="00C44611">
        <w:trPr>
          <w:jc w:val="center"/>
        </w:trPr>
        <w:tc>
          <w:tcPr>
            <w:tcW w:w="3859" w:type="dxa"/>
            <w:shd w:val="clear" w:color="auto" w:fill="F4F6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658D8E5" w14:textId="77777777" w:rsidR="00EE6C3A" w:rsidRDefault="00000000">
            <w:pPr>
              <w:spacing w:line="276" w:lineRule="auto"/>
            </w:pPr>
            <w:proofErr w:type="spellStart"/>
            <w:r>
              <w:rPr>
                <w:b/>
                <w:color w:val="2F4A60"/>
                <w:sz w:val="20"/>
              </w:rPr>
              <w:t>Número</w:t>
            </w:r>
            <w:proofErr w:type="spellEnd"/>
            <w:r>
              <w:rPr>
                <w:b/>
                <w:color w:val="2F4A60"/>
                <w:sz w:val="20"/>
              </w:rPr>
              <w:t xml:space="preserve"> total de </w:t>
            </w:r>
            <w:proofErr w:type="spellStart"/>
            <w:r>
              <w:rPr>
                <w:b/>
                <w:color w:val="2F4A60"/>
                <w:sz w:val="20"/>
              </w:rPr>
              <w:t>instituciones</w:t>
            </w:r>
            <w:proofErr w:type="spellEnd"/>
            <w:r>
              <w:rPr>
                <w:b/>
                <w:color w:val="2F4A60"/>
                <w:sz w:val="20"/>
              </w:rPr>
              <w:t xml:space="preserve"> </w:t>
            </w:r>
            <w:proofErr w:type="spellStart"/>
            <w:r>
              <w:rPr>
                <w:b/>
                <w:color w:val="2F4A60"/>
                <w:sz w:val="20"/>
              </w:rPr>
              <w:t>representadas</w:t>
            </w:r>
            <w:proofErr w:type="spellEnd"/>
          </w:p>
        </w:tc>
        <w:tc>
          <w:tcPr>
            <w:tcW w:w="5382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985B084" w14:textId="77777777" w:rsidR="00EE6C3A" w:rsidRDefault="00EE6C3A">
            <w:pPr>
              <w:spacing w:line="276" w:lineRule="auto"/>
            </w:pPr>
          </w:p>
        </w:tc>
      </w:tr>
      <w:tr w:rsidR="00EE6C3A" w14:paraId="4920EE85" w14:textId="77777777" w:rsidTr="00C44611">
        <w:trPr>
          <w:jc w:val="center"/>
        </w:trPr>
        <w:tc>
          <w:tcPr>
            <w:tcW w:w="3859" w:type="dxa"/>
            <w:shd w:val="clear" w:color="auto" w:fill="F4F6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D98EA7A" w14:textId="77777777" w:rsidR="00EE6C3A" w:rsidRDefault="00000000">
            <w:pPr>
              <w:spacing w:line="276" w:lineRule="auto"/>
            </w:pPr>
            <w:proofErr w:type="spellStart"/>
            <w:r>
              <w:rPr>
                <w:b/>
                <w:color w:val="2F4A60"/>
                <w:sz w:val="20"/>
              </w:rPr>
              <w:t>Número</w:t>
            </w:r>
            <w:proofErr w:type="spellEnd"/>
            <w:r>
              <w:rPr>
                <w:b/>
                <w:color w:val="2F4A60"/>
                <w:sz w:val="20"/>
              </w:rPr>
              <w:t xml:space="preserve"> total de </w:t>
            </w:r>
            <w:proofErr w:type="spellStart"/>
            <w:r>
              <w:rPr>
                <w:b/>
                <w:color w:val="2F4A60"/>
                <w:sz w:val="20"/>
              </w:rPr>
              <w:t>países</w:t>
            </w:r>
            <w:proofErr w:type="spellEnd"/>
            <w:r>
              <w:rPr>
                <w:b/>
                <w:color w:val="2F4A60"/>
                <w:sz w:val="20"/>
              </w:rPr>
              <w:t xml:space="preserve"> </w:t>
            </w:r>
            <w:proofErr w:type="spellStart"/>
            <w:r>
              <w:rPr>
                <w:b/>
                <w:color w:val="2F4A60"/>
                <w:sz w:val="20"/>
              </w:rPr>
              <w:t>representados</w:t>
            </w:r>
            <w:proofErr w:type="spellEnd"/>
          </w:p>
        </w:tc>
        <w:tc>
          <w:tcPr>
            <w:tcW w:w="5382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E680F55" w14:textId="77777777" w:rsidR="00EE6C3A" w:rsidRDefault="00EE6C3A">
            <w:pPr>
              <w:spacing w:line="276" w:lineRule="auto"/>
            </w:pPr>
          </w:p>
        </w:tc>
      </w:tr>
    </w:tbl>
    <w:p w14:paraId="0F6B3877" w14:textId="77777777" w:rsidR="00EE6C3A" w:rsidRDefault="00EE6C3A"/>
    <w:p w14:paraId="1F61E009" w14:textId="77777777" w:rsidR="00EE6C3A" w:rsidRDefault="00000000">
      <w:pPr>
        <w:spacing w:after="60"/>
      </w:pPr>
      <w:proofErr w:type="spellStart"/>
      <w:r>
        <w:t>Participación</w:t>
      </w:r>
      <w:proofErr w:type="spellEnd"/>
      <w:r>
        <w:t xml:space="preserve"> </w:t>
      </w:r>
      <w:proofErr w:type="spellStart"/>
      <w:r>
        <w:t>estudiantil</w:t>
      </w:r>
      <w:proofErr w:type="spellEnd"/>
      <w:r>
        <w:t>.</w:t>
      </w:r>
    </w:p>
    <w:tbl>
      <w:tblPr>
        <w:tblW w:w="0" w:type="auto"/>
        <w:jc w:val="center"/>
        <w:tblBorders>
          <w:top w:val="single" w:sz="8" w:space="0" w:color="B7C1CC"/>
          <w:left w:val="single" w:sz="8" w:space="0" w:color="B7C1CC"/>
          <w:bottom w:val="single" w:sz="8" w:space="0" w:color="B7C1CC"/>
          <w:right w:val="single" w:sz="8" w:space="0" w:color="B7C1CC"/>
          <w:insideH w:val="single" w:sz="8" w:space="0" w:color="B7C1CC"/>
          <w:insideV w:val="single" w:sz="8" w:space="0" w:color="B7C1CC"/>
        </w:tblBorders>
        <w:tblLayout w:type="fixed"/>
        <w:tblLook w:val="04A0" w:firstRow="1" w:lastRow="0" w:firstColumn="1" w:lastColumn="0" w:noHBand="0" w:noVBand="1"/>
      </w:tblPr>
      <w:tblGrid>
        <w:gridCol w:w="7257"/>
        <w:gridCol w:w="1984"/>
      </w:tblGrid>
      <w:tr w:rsidR="00EE6C3A" w14:paraId="7E24354F" w14:textId="77777777">
        <w:trPr>
          <w:jc w:val="center"/>
        </w:trPr>
        <w:tc>
          <w:tcPr>
            <w:tcW w:w="7257" w:type="dxa"/>
            <w:shd w:val="clear" w:color="auto" w:fill="DCE7F1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08DC7298" w14:textId="77777777" w:rsidR="00EE6C3A" w:rsidRDefault="00000000">
            <w:pPr>
              <w:spacing w:after="0"/>
              <w:jc w:val="center"/>
            </w:pPr>
            <w:r>
              <w:rPr>
                <w:b/>
                <w:color w:val="163A59"/>
                <w:sz w:val="18"/>
              </w:rPr>
              <w:t xml:space="preserve">Tipo de </w:t>
            </w:r>
            <w:proofErr w:type="spellStart"/>
            <w:r>
              <w:rPr>
                <w:b/>
                <w:color w:val="163A59"/>
                <w:sz w:val="18"/>
              </w:rPr>
              <w:t>participación</w:t>
            </w:r>
            <w:proofErr w:type="spellEnd"/>
          </w:p>
        </w:tc>
        <w:tc>
          <w:tcPr>
            <w:tcW w:w="1984" w:type="dxa"/>
            <w:shd w:val="clear" w:color="auto" w:fill="DCE7F1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0C24E2FA" w14:textId="77777777" w:rsidR="00EE6C3A" w:rsidRDefault="00000000">
            <w:pPr>
              <w:spacing w:after="0"/>
              <w:jc w:val="center"/>
            </w:pPr>
            <w:proofErr w:type="spellStart"/>
            <w:r>
              <w:rPr>
                <w:b/>
                <w:color w:val="163A59"/>
                <w:sz w:val="18"/>
              </w:rPr>
              <w:t>Número</w:t>
            </w:r>
            <w:proofErr w:type="spellEnd"/>
          </w:p>
        </w:tc>
      </w:tr>
      <w:tr w:rsidR="00EE6C3A" w14:paraId="69490845" w14:textId="77777777">
        <w:trPr>
          <w:jc w:val="center"/>
        </w:trPr>
        <w:tc>
          <w:tcPr>
            <w:tcW w:w="7257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4E1E0325" w14:textId="77777777" w:rsidR="00EE6C3A" w:rsidRDefault="00000000">
            <w:pPr>
              <w:spacing w:after="0"/>
            </w:pPr>
            <w:proofErr w:type="spellStart"/>
            <w:r>
              <w:rPr>
                <w:sz w:val="20"/>
              </w:rPr>
              <w:t>Estudiantes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pregrado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asistentes</w:t>
            </w:r>
            <w:proofErr w:type="spellEnd"/>
          </w:p>
        </w:tc>
        <w:tc>
          <w:tcPr>
            <w:tcW w:w="1984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706B8E8F" w14:textId="77777777" w:rsidR="00EE6C3A" w:rsidRDefault="00EE6C3A">
            <w:pPr>
              <w:spacing w:after="160"/>
            </w:pPr>
          </w:p>
        </w:tc>
      </w:tr>
      <w:tr w:rsidR="00EE6C3A" w14:paraId="41EFD74C" w14:textId="77777777">
        <w:trPr>
          <w:jc w:val="center"/>
        </w:trPr>
        <w:tc>
          <w:tcPr>
            <w:tcW w:w="7257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31CF36E1" w14:textId="77777777" w:rsidR="00EE6C3A" w:rsidRDefault="00000000">
            <w:pPr>
              <w:spacing w:after="0"/>
            </w:pPr>
            <w:proofErr w:type="spellStart"/>
            <w:r>
              <w:rPr>
                <w:sz w:val="20"/>
              </w:rPr>
              <w:t>Estudiantes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pregrado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expositores</w:t>
            </w:r>
            <w:proofErr w:type="spellEnd"/>
            <w:r>
              <w:rPr>
                <w:sz w:val="20"/>
              </w:rPr>
              <w:t>/as</w:t>
            </w:r>
          </w:p>
        </w:tc>
        <w:tc>
          <w:tcPr>
            <w:tcW w:w="1984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75791A38" w14:textId="77777777" w:rsidR="00EE6C3A" w:rsidRDefault="00EE6C3A">
            <w:pPr>
              <w:spacing w:after="160"/>
            </w:pPr>
          </w:p>
        </w:tc>
      </w:tr>
      <w:tr w:rsidR="00EE6C3A" w14:paraId="741F5840" w14:textId="77777777">
        <w:trPr>
          <w:jc w:val="center"/>
        </w:trPr>
        <w:tc>
          <w:tcPr>
            <w:tcW w:w="7257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29234951" w14:textId="77777777" w:rsidR="00EE6C3A" w:rsidRDefault="00000000">
            <w:pPr>
              <w:spacing w:after="0"/>
            </w:pPr>
            <w:proofErr w:type="spellStart"/>
            <w:r>
              <w:rPr>
                <w:sz w:val="20"/>
              </w:rPr>
              <w:t>Estudiantes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postgrado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asistentes</w:t>
            </w:r>
            <w:proofErr w:type="spellEnd"/>
          </w:p>
        </w:tc>
        <w:tc>
          <w:tcPr>
            <w:tcW w:w="1984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49C05F93" w14:textId="77777777" w:rsidR="00EE6C3A" w:rsidRDefault="00EE6C3A">
            <w:pPr>
              <w:spacing w:after="160"/>
            </w:pPr>
          </w:p>
        </w:tc>
      </w:tr>
      <w:tr w:rsidR="00EE6C3A" w14:paraId="18884030" w14:textId="77777777">
        <w:trPr>
          <w:jc w:val="center"/>
        </w:trPr>
        <w:tc>
          <w:tcPr>
            <w:tcW w:w="7257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718984E2" w14:textId="77777777" w:rsidR="00EE6C3A" w:rsidRDefault="00000000">
            <w:pPr>
              <w:spacing w:after="0"/>
            </w:pPr>
            <w:proofErr w:type="spellStart"/>
            <w:r>
              <w:rPr>
                <w:sz w:val="20"/>
              </w:rPr>
              <w:t>Estudiantes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postgrado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expositores</w:t>
            </w:r>
            <w:proofErr w:type="spellEnd"/>
            <w:r>
              <w:rPr>
                <w:sz w:val="20"/>
              </w:rPr>
              <w:t>/as</w:t>
            </w:r>
          </w:p>
        </w:tc>
        <w:tc>
          <w:tcPr>
            <w:tcW w:w="1984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43BBD933" w14:textId="77777777" w:rsidR="00EE6C3A" w:rsidRDefault="00EE6C3A">
            <w:pPr>
              <w:spacing w:after="160"/>
            </w:pPr>
          </w:p>
        </w:tc>
      </w:tr>
    </w:tbl>
    <w:p w14:paraId="3E132FEE" w14:textId="77777777" w:rsidR="00EE6C3A" w:rsidRDefault="00EE6C3A"/>
    <w:p w14:paraId="454F0961" w14:textId="77777777" w:rsidR="00C44611" w:rsidRDefault="00C44611"/>
    <w:p w14:paraId="5CF5D5CB" w14:textId="77777777" w:rsidR="000903FB" w:rsidRDefault="000903FB">
      <w:pPr>
        <w:pStyle w:val="VRIDSection"/>
      </w:pPr>
    </w:p>
    <w:p w14:paraId="384A9DCE" w14:textId="6A87207A" w:rsidR="00EE6C3A" w:rsidRDefault="00000000">
      <w:pPr>
        <w:pStyle w:val="VRIDSection"/>
      </w:pPr>
      <w:r>
        <w:lastRenderedPageBreak/>
        <w:t>V. EVALUACIÓN DEL RESULTADO DEL EVENTO</w:t>
      </w:r>
    </w:p>
    <w:p w14:paraId="2194B1B8" w14:textId="77777777" w:rsidR="00EE6C3A" w:rsidRDefault="00000000">
      <w:pPr>
        <w:spacing w:after="40"/>
      </w:pPr>
      <w:r>
        <w:t xml:space="preserve">1. </w:t>
      </w:r>
      <w:proofErr w:type="spellStart"/>
      <w:r>
        <w:t>Evaluación</w:t>
      </w:r>
      <w:proofErr w:type="spellEnd"/>
      <w:r>
        <w:t xml:space="preserve"> global.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juicio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congreso</w:t>
      </w:r>
      <w:proofErr w:type="spellEnd"/>
      <w:r>
        <w:t xml:space="preserve"> o </w:t>
      </w:r>
      <w:proofErr w:type="spellStart"/>
      <w:r>
        <w:t>encuentro</w:t>
      </w:r>
      <w:proofErr w:type="spellEnd"/>
      <w:r>
        <w:t>:</w:t>
      </w:r>
    </w:p>
    <w:p w14:paraId="60729710" w14:textId="77777777" w:rsidR="00EE6C3A" w:rsidRDefault="00000000">
      <w:pPr>
        <w:spacing w:after="20"/>
      </w:pPr>
      <w:r>
        <w:t xml:space="preserve">☐ </w:t>
      </w:r>
      <w:proofErr w:type="spellStart"/>
      <w:r>
        <w:t>Superó</w:t>
      </w:r>
      <w:proofErr w:type="spellEnd"/>
      <w:r>
        <w:t xml:space="preserve"> lo </w:t>
      </w:r>
      <w:proofErr w:type="spellStart"/>
      <w:r>
        <w:t>esperado</w:t>
      </w:r>
      <w:proofErr w:type="spellEnd"/>
    </w:p>
    <w:p w14:paraId="271A3BFF" w14:textId="77777777" w:rsidR="00EE6C3A" w:rsidRDefault="00000000">
      <w:pPr>
        <w:spacing w:after="20"/>
      </w:pPr>
      <w:r>
        <w:t xml:space="preserve">☐ </w:t>
      </w:r>
      <w:proofErr w:type="spellStart"/>
      <w:r>
        <w:t>Cumplió</w:t>
      </w:r>
      <w:proofErr w:type="spellEnd"/>
      <w:r>
        <w:t xml:space="preserve"> </w:t>
      </w:r>
      <w:proofErr w:type="spellStart"/>
      <w:r>
        <w:t>plenamente</w:t>
      </w:r>
      <w:proofErr w:type="spellEnd"/>
      <w:r>
        <w:t xml:space="preserve"> lo </w:t>
      </w:r>
      <w:proofErr w:type="spellStart"/>
      <w:r>
        <w:t>esperado</w:t>
      </w:r>
      <w:proofErr w:type="spellEnd"/>
    </w:p>
    <w:p w14:paraId="347C70CA" w14:textId="77777777" w:rsidR="00EE6C3A" w:rsidRDefault="00000000">
      <w:pPr>
        <w:spacing w:after="20"/>
      </w:pPr>
      <w:r>
        <w:t xml:space="preserve">☐ </w:t>
      </w:r>
      <w:proofErr w:type="spellStart"/>
      <w:r>
        <w:t>Cumplió</w:t>
      </w:r>
      <w:proofErr w:type="spellEnd"/>
      <w:r>
        <w:t xml:space="preserve"> </w:t>
      </w:r>
      <w:proofErr w:type="spellStart"/>
      <w:r>
        <w:t>parcialmente</w:t>
      </w:r>
      <w:proofErr w:type="spellEnd"/>
      <w:r>
        <w:t xml:space="preserve"> lo </w:t>
      </w:r>
      <w:proofErr w:type="spellStart"/>
      <w:r>
        <w:t>esperado</w:t>
      </w:r>
      <w:proofErr w:type="spellEnd"/>
    </w:p>
    <w:p w14:paraId="24FFD658" w14:textId="77777777" w:rsidR="00EE6C3A" w:rsidRDefault="00000000">
      <w:pPr>
        <w:spacing w:after="20"/>
      </w:pPr>
      <w:r>
        <w:t xml:space="preserve">☐ No </w:t>
      </w:r>
      <w:proofErr w:type="spellStart"/>
      <w:r>
        <w:t>cumplió</w:t>
      </w:r>
      <w:proofErr w:type="spellEnd"/>
      <w:r>
        <w:t xml:space="preserve"> lo </w:t>
      </w:r>
      <w:proofErr w:type="spellStart"/>
      <w:r>
        <w:t>esperado</w:t>
      </w:r>
      <w:proofErr w:type="spellEnd"/>
    </w:p>
    <w:p w14:paraId="7C3964E8" w14:textId="77777777" w:rsidR="00C44611" w:rsidRDefault="00C44611">
      <w:pPr>
        <w:spacing w:after="20"/>
      </w:pPr>
    </w:p>
    <w:p w14:paraId="4C3C1BB7" w14:textId="77777777" w:rsidR="000903FB" w:rsidRDefault="000903FB">
      <w:pPr>
        <w:spacing w:after="20"/>
      </w:pPr>
    </w:p>
    <w:p w14:paraId="01D8E37A" w14:textId="72C9B2F0" w:rsidR="00EE6C3A" w:rsidRDefault="00C44611">
      <w:pPr>
        <w:pStyle w:val="VRIDSection"/>
      </w:pPr>
      <w:r>
        <w:t>VI. ANEXOS OBLIGATORIOS (</w:t>
      </w:r>
      <w:proofErr w:type="spellStart"/>
      <w:r>
        <w:t>incluir</w:t>
      </w:r>
      <w:proofErr w:type="spellEnd"/>
      <w:r>
        <w:t xml:space="preserve"> al final del </w:t>
      </w:r>
      <w:proofErr w:type="spellStart"/>
      <w:r>
        <w:t>documento</w:t>
      </w:r>
      <w:proofErr w:type="spellEnd"/>
      <w:r>
        <w:t>)</w:t>
      </w:r>
    </w:p>
    <w:tbl>
      <w:tblPr>
        <w:tblW w:w="0" w:type="auto"/>
        <w:jc w:val="center"/>
        <w:tblBorders>
          <w:top w:val="single" w:sz="8" w:space="0" w:color="B7C1CC"/>
          <w:left w:val="single" w:sz="8" w:space="0" w:color="B7C1CC"/>
          <w:bottom w:val="single" w:sz="8" w:space="0" w:color="B7C1CC"/>
          <w:right w:val="single" w:sz="8" w:space="0" w:color="B7C1CC"/>
          <w:insideH w:val="single" w:sz="8" w:space="0" w:color="B7C1CC"/>
          <w:insideV w:val="single" w:sz="8" w:space="0" w:color="B7C1CC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8731"/>
      </w:tblGrid>
      <w:tr w:rsidR="00EE6C3A" w14:paraId="32787F1A" w14:textId="77777777">
        <w:trPr>
          <w:jc w:val="center"/>
        </w:trPr>
        <w:tc>
          <w:tcPr>
            <w:tcW w:w="510" w:type="dxa"/>
            <w:tcMar>
              <w:top w:w="110" w:type="dxa"/>
              <w:left w:w="120" w:type="dxa"/>
              <w:bottom w:w="110" w:type="dxa"/>
              <w:right w:w="120" w:type="dxa"/>
            </w:tcMar>
          </w:tcPr>
          <w:p w14:paraId="789B7E68" w14:textId="77777777" w:rsidR="00EE6C3A" w:rsidRDefault="00000000">
            <w:pPr>
              <w:spacing w:after="0"/>
              <w:jc w:val="center"/>
            </w:pPr>
            <w:r>
              <w:rPr>
                <w:b/>
              </w:rPr>
              <w:t>☐</w:t>
            </w:r>
          </w:p>
        </w:tc>
        <w:tc>
          <w:tcPr>
            <w:tcW w:w="8731" w:type="dxa"/>
            <w:tcMar>
              <w:top w:w="110" w:type="dxa"/>
              <w:left w:w="120" w:type="dxa"/>
              <w:bottom w:w="110" w:type="dxa"/>
              <w:right w:w="120" w:type="dxa"/>
            </w:tcMar>
          </w:tcPr>
          <w:p w14:paraId="004D59BE" w14:textId="77777777" w:rsidR="00EE6C3A" w:rsidRDefault="00000000">
            <w:pPr>
              <w:spacing w:after="0"/>
            </w:pPr>
            <w:proofErr w:type="spellStart"/>
            <w:r>
              <w:rPr>
                <w:sz w:val="20"/>
              </w:rPr>
              <w:t>Programa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definitivo</w:t>
            </w:r>
            <w:proofErr w:type="spellEnd"/>
            <w:r>
              <w:rPr>
                <w:sz w:val="20"/>
              </w:rPr>
              <w:t xml:space="preserve"> del </w:t>
            </w:r>
            <w:proofErr w:type="spellStart"/>
            <w:r>
              <w:rPr>
                <w:sz w:val="20"/>
              </w:rPr>
              <w:t>evento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EE6C3A" w14:paraId="4CD1A3C8" w14:textId="77777777">
        <w:trPr>
          <w:jc w:val="center"/>
        </w:trPr>
        <w:tc>
          <w:tcPr>
            <w:tcW w:w="510" w:type="dxa"/>
            <w:tcMar>
              <w:top w:w="110" w:type="dxa"/>
              <w:left w:w="120" w:type="dxa"/>
              <w:bottom w:w="110" w:type="dxa"/>
              <w:right w:w="120" w:type="dxa"/>
            </w:tcMar>
          </w:tcPr>
          <w:p w14:paraId="53B0E150" w14:textId="77777777" w:rsidR="00EE6C3A" w:rsidRDefault="00000000">
            <w:pPr>
              <w:spacing w:after="0"/>
              <w:jc w:val="center"/>
            </w:pPr>
            <w:r>
              <w:rPr>
                <w:b/>
              </w:rPr>
              <w:t>☐</w:t>
            </w:r>
          </w:p>
        </w:tc>
        <w:tc>
          <w:tcPr>
            <w:tcW w:w="8731" w:type="dxa"/>
            <w:tcMar>
              <w:top w:w="110" w:type="dxa"/>
              <w:left w:w="120" w:type="dxa"/>
              <w:bottom w:w="110" w:type="dxa"/>
              <w:right w:w="120" w:type="dxa"/>
            </w:tcMar>
          </w:tcPr>
          <w:p w14:paraId="7A271703" w14:textId="61028BDE" w:rsidR="00C44611" w:rsidRDefault="00000000">
            <w:pPr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Lista de </w:t>
            </w:r>
            <w:proofErr w:type="spellStart"/>
            <w:r>
              <w:rPr>
                <w:sz w:val="20"/>
              </w:rPr>
              <w:t>participantes</w:t>
            </w:r>
            <w:proofErr w:type="spellEnd"/>
            <w:r w:rsidR="00C44611">
              <w:rPr>
                <w:sz w:val="20"/>
              </w:rPr>
              <w:t xml:space="preserve"> y </w:t>
            </w:r>
            <w:proofErr w:type="spellStart"/>
            <w:r w:rsidR="00C44611">
              <w:rPr>
                <w:sz w:val="20"/>
              </w:rPr>
              <w:t>su</w:t>
            </w:r>
            <w:proofErr w:type="spellEnd"/>
            <w:r w:rsidR="00C44611">
              <w:rPr>
                <w:sz w:val="20"/>
              </w:rPr>
              <w:t xml:space="preserve"> </w:t>
            </w:r>
            <w:proofErr w:type="spellStart"/>
            <w:r w:rsidR="00C44611">
              <w:rPr>
                <w:sz w:val="20"/>
              </w:rPr>
              <w:t>rol</w:t>
            </w:r>
            <w:proofErr w:type="spellEnd"/>
            <w:r w:rsidR="00C44611">
              <w:rPr>
                <w:sz w:val="20"/>
              </w:rPr>
              <w:t xml:space="preserve"> </w:t>
            </w:r>
            <w:proofErr w:type="spellStart"/>
            <w:r w:rsidR="00C44611">
              <w:rPr>
                <w:sz w:val="20"/>
              </w:rPr>
              <w:t>en</w:t>
            </w:r>
            <w:proofErr w:type="spellEnd"/>
            <w:r w:rsidR="00C44611">
              <w:rPr>
                <w:sz w:val="20"/>
              </w:rPr>
              <w:t xml:space="preserve"> </w:t>
            </w:r>
            <w:proofErr w:type="spellStart"/>
            <w:r w:rsidR="00C44611">
              <w:rPr>
                <w:sz w:val="20"/>
              </w:rPr>
              <w:t>el</w:t>
            </w:r>
            <w:proofErr w:type="spellEnd"/>
            <w:r w:rsidR="00C44611">
              <w:rPr>
                <w:sz w:val="20"/>
              </w:rPr>
              <w:t xml:space="preserve"> </w:t>
            </w:r>
            <w:proofErr w:type="spellStart"/>
            <w:r w:rsidR="00C44611">
              <w:rPr>
                <w:sz w:val="20"/>
              </w:rPr>
              <w:t>evento</w:t>
            </w:r>
            <w:proofErr w:type="spellEnd"/>
            <w:r w:rsidR="00C44611">
              <w:rPr>
                <w:sz w:val="20"/>
              </w:rPr>
              <w:t xml:space="preserve"> </w:t>
            </w:r>
            <w:r w:rsidR="00C44611" w:rsidRPr="00C44611">
              <w:rPr>
                <w:sz w:val="20"/>
              </w:rPr>
              <w:t>(</w:t>
            </w:r>
            <w:proofErr w:type="spellStart"/>
            <w:r w:rsidR="00C44611" w:rsidRPr="00C44611">
              <w:rPr>
                <w:sz w:val="20"/>
              </w:rPr>
              <w:t>asistente</w:t>
            </w:r>
            <w:proofErr w:type="spellEnd"/>
            <w:r w:rsidR="00C44611" w:rsidRPr="00C44611">
              <w:rPr>
                <w:sz w:val="20"/>
              </w:rPr>
              <w:t xml:space="preserve">, </w:t>
            </w:r>
            <w:proofErr w:type="spellStart"/>
            <w:r w:rsidR="00C44611" w:rsidRPr="00C44611">
              <w:rPr>
                <w:sz w:val="20"/>
              </w:rPr>
              <w:t>organizador</w:t>
            </w:r>
            <w:proofErr w:type="spellEnd"/>
            <w:r w:rsidR="00C44611" w:rsidRPr="00C44611">
              <w:rPr>
                <w:sz w:val="20"/>
              </w:rPr>
              <w:t>, expositor, etc.)</w:t>
            </w:r>
            <w:r w:rsidR="00C44611">
              <w:rPr>
                <w:sz w:val="20"/>
              </w:rPr>
              <w:t xml:space="preserve">. </w:t>
            </w:r>
            <w:proofErr w:type="spellStart"/>
            <w:r w:rsidR="00C44611">
              <w:rPr>
                <w:sz w:val="20"/>
              </w:rPr>
              <w:t>Considerar</w:t>
            </w:r>
            <w:proofErr w:type="spellEnd"/>
            <w:r w:rsidR="00C44611">
              <w:rPr>
                <w:sz w:val="20"/>
              </w:rPr>
              <w:t xml:space="preserve">: </w:t>
            </w:r>
          </w:p>
          <w:p w14:paraId="57FE8FEE" w14:textId="39BC9C97" w:rsidR="00C44611" w:rsidRPr="00C44611" w:rsidRDefault="00C44611" w:rsidP="00C44611">
            <w:pPr>
              <w:pStyle w:val="Prrafodelista"/>
              <w:numPr>
                <w:ilvl w:val="0"/>
                <w:numId w:val="11"/>
              </w:numPr>
              <w:spacing w:after="0"/>
              <w:rPr>
                <w:sz w:val="20"/>
              </w:rPr>
            </w:pPr>
            <w:proofErr w:type="spellStart"/>
            <w:r w:rsidRPr="00C44611">
              <w:rPr>
                <w:sz w:val="20"/>
              </w:rPr>
              <w:t>Investigadores</w:t>
            </w:r>
            <w:proofErr w:type="spellEnd"/>
            <w:r w:rsidRPr="00C44611">
              <w:rPr>
                <w:sz w:val="20"/>
              </w:rPr>
              <w:t xml:space="preserve">/as </w:t>
            </w:r>
            <w:proofErr w:type="spellStart"/>
            <w:r w:rsidRPr="00C44611">
              <w:rPr>
                <w:sz w:val="20"/>
              </w:rPr>
              <w:t>UdeC</w:t>
            </w:r>
            <w:proofErr w:type="spellEnd"/>
            <w:r w:rsidRPr="00C44611">
              <w:rPr>
                <w:sz w:val="20"/>
              </w:rPr>
              <w:t xml:space="preserve"> </w:t>
            </w:r>
          </w:p>
          <w:p w14:paraId="04442B79" w14:textId="31278655" w:rsidR="00EE6C3A" w:rsidRPr="00C44611" w:rsidRDefault="00C44611" w:rsidP="00C44611">
            <w:pPr>
              <w:pStyle w:val="Prrafodelista"/>
              <w:numPr>
                <w:ilvl w:val="0"/>
                <w:numId w:val="11"/>
              </w:numPr>
              <w:spacing w:after="0"/>
            </w:pPr>
            <w:proofErr w:type="spellStart"/>
            <w:r w:rsidRPr="00C44611">
              <w:rPr>
                <w:sz w:val="20"/>
              </w:rPr>
              <w:t>Estudiantes</w:t>
            </w:r>
            <w:proofErr w:type="spellEnd"/>
            <w:r w:rsidRPr="00C44611">
              <w:rPr>
                <w:sz w:val="20"/>
              </w:rPr>
              <w:t xml:space="preserve"> de </w:t>
            </w:r>
            <w:proofErr w:type="spellStart"/>
            <w:r w:rsidRPr="00C44611">
              <w:rPr>
                <w:sz w:val="20"/>
              </w:rPr>
              <w:t>pregrado</w:t>
            </w:r>
            <w:proofErr w:type="spellEnd"/>
            <w:r w:rsidRPr="00C44611">
              <w:rPr>
                <w:sz w:val="20"/>
              </w:rPr>
              <w:t xml:space="preserve"> y/o </w:t>
            </w:r>
            <w:proofErr w:type="spellStart"/>
            <w:r w:rsidRPr="00C44611">
              <w:rPr>
                <w:sz w:val="20"/>
              </w:rPr>
              <w:t>postgrado</w:t>
            </w:r>
            <w:proofErr w:type="spellEnd"/>
          </w:p>
          <w:p w14:paraId="43C08C42" w14:textId="424D6B20" w:rsidR="00C44611" w:rsidRDefault="00C44611" w:rsidP="00C44611">
            <w:pPr>
              <w:pStyle w:val="Prrafodelista"/>
              <w:numPr>
                <w:ilvl w:val="0"/>
                <w:numId w:val="11"/>
              </w:numPr>
              <w:spacing w:after="0"/>
            </w:pPr>
            <w:proofErr w:type="spellStart"/>
            <w:r>
              <w:t>Invitados</w:t>
            </w:r>
            <w:proofErr w:type="spellEnd"/>
            <w:r>
              <w:t xml:space="preserve"> </w:t>
            </w:r>
            <w:proofErr w:type="spellStart"/>
            <w:r>
              <w:t>nacionales</w:t>
            </w:r>
            <w:proofErr w:type="spellEnd"/>
            <w:r>
              <w:t xml:space="preserve"> e </w:t>
            </w:r>
            <w:proofErr w:type="spellStart"/>
            <w:r>
              <w:t>internacionales</w:t>
            </w:r>
            <w:proofErr w:type="spellEnd"/>
          </w:p>
        </w:tc>
      </w:tr>
      <w:tr w:rsidR="00EE6C3A" w14:paraId="60592FA6" w14:textId="77777777">
        <w:trPr>
          <w:jc w:val="center"/>
        </w:trPr>
        <w:tc>
          <w:tcPr>
            <w:tcW w:w="510" w:type="dxa"/>
            <w:tcMar>
              <w:top w:w="110" w:type="dxa"/>
              <w:left w:w="120" w:type="dxa"/>
              <w:bottom w:w="110" w:type="dxa"/>
              <w:right w:w="120" w:type="dxa"/>
            </w:tcMar>
          </w:tcPr>
          <w:p w14:paraId="21850766" w14:textId="77777777" w:rsidR="00EE6C3A" w:rsidRDefault="00000000">
            <w:pPr>
              <w:spacing w:after="0"/>
              <w:jc w:val="center"/>
            </w:pPr>
            <w:r>
              <w:rPr>
                <w:b/>
              </w:rPr>
              <w:t>☐</w:t>
            </w:r>
          </w:p>
        </w:tc>
        <w:tc>
          <w:tcPr>
            <w:tcW w:w="8731" w:type="dxa"/>
            <w:tcMar>
              <w:top w:w="110" w:type="dxa"/>
              <w:left w:w="120" w:type="dxa"/>
              <w:bottom w:w="110" w:type="dxa"/>
              <w:right w:w="120" w:type="dxa"/>
            </w:tcMar>
          </w:tcPr>
          <w:p w14:paraId="0779A26F" w14:textId="77777777" w:rsidR="00EE6C3A" w:rsidRDefault="00000000">
            <w:pPr>
              <w:spacing w:after="0"/>
            </w:pPr>
            <w:proofErr w:type="spellStart"/>
            <w:r>
              <w:rPr>
                <w:sz w:val="20"/>
              </w:rPr>
              <w:t>Resumen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registro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los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temas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presentados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por</w:t>
            </w:r>
            <w:proofErr w:type="spellEnd"/>
            <w:r>
              <w:rPr>
                <w:sz w:val="20"/>
              </w:rPr>
              <w:t xml:space="preserve"> las/</w:t>
            </w:r>
            <w:proofErr w:type="spellStart"/>
            <w:r>
              <w:rPr>
                <w:sz w:val="20"/>
              </w:rPr>
              <w:t>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expositores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EE6C3A" w14:paraId="60A1B232" w14:textId="77777777">
        <w:trPr>
          <w:jc w:val="center"/>
        </w:trPr>
        <w:tc>
          <w:tcPr>
            <w:tcW w:w="510" w:type="dxa"/>
            <w:tcMar>
              <w:top w:w="110" w:type="dxa"/>
              <w:left w:w="120" w:type="dxa"/>
              <w:bottom w:w="110" w:type="dxa"/>
              <w:right w:w="120" w:type="dxa"/>
            </w:tcMar>
          </w:tcPr>
          <w:p w14:paraId="5885DD67" w14:textId="77777777" w:rsidR="00EE6C3A" w:rsidRDefault="00000000">
            <w:pPr>
              <w:spacing w:after="0"/>
              <w:jc w:val="center"/>
            </w:pPr>
            <w:r>
              <w:rPr>
                <w:b/>
              </w:rPr>
              <w:t>☐</w:t>
            </w:r>
          </w:p>
        </w:tc>
        <w:tc>
          <w:tcPr>
            <w:tcW w:w="8731" w:type="dxa"/>
            <w:tcMar>
              <w:top w:w="110" w:type="dxa"/>
              <w:left w:w="120" w:type="dxa"/>
              <w:bottom w:w="110" w:type="dxa"/>
              <w:right w:w="120" w:type="dxa"/>
            </w:tcMar>
          </w:tcPr>
          <w:p w14:paraId="228B9A0D" w14:textId="77777777" w:rsidR="00EE6C3A" w:rsidRDefault="00000000">
            <w:pPr>
              <w:spacing w:after="0"/>
            </w:pPr>
            <w:proofErr w:type="spellStart"/>
            <w:r>
              <w:rPr>
                <w:sz w:val="20"/>
              </w:rPr>
              <w:t>Antecedentes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sobre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actividades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realizadas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forma </w:t>
            </w:r>
            <w:proofErr w:type="spellStart"/>
            <w:r>
              <w:rPr>
                <w:sz w:val="20"/>
              </w:rPr>
              <w:t>adicional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EE6C3A" w14:paraId="46B6C2F5" w14:textId="77777777">
        <w:trPr>
          <w:jc w:val="center"/>
        </w:trPr>
        <w:tc>
          <w:tcPr>
            <w:tcW w:w="510" w:type="dxa"/>
            <w:tcMar>
              <w:top w:w="110" w:type="dxa"/>
              <w:left w:w="120" w:type="dxa"/>
              <w:bottom w:w="110" w:type="dxa"/>
              <w:right w:w="120" w:type="dxa"/>
            </w:tcMar>
          </w:tcPr>
          <w:p w14:paraId="363E2153" w14:textId="77777777" w:rsidR="00EE6C3A" w:rsidRDefault="00000000">
            <w:pPr>
              <w:spacing w:after="0"/>
              <w:jc w:val="center"/>
            </w:pPr>
            <w:r>
              <w:rPr>
                <w:b/>
              </w:rPr>
              <w:t>☐</w:t>
            </w:r>
          </w:p>
        </w:tc>
        <w:tc>
          <w:tcPr>
            <w:tcW w:w="8731" w:type="dxa"/>
            <w:tcMar>
              <w:top w:w="110" w:type="dxa"/>
              <w:left w:w="120" w:type="dxa"/>
              <w:bottom w:w="110" w:type="dxa"/>
              <w:right w:w="120" w:type="dxa"/>
            </w:tcMar>
          </w:tcPr>
          <w:p w14:paraId="08913BFB" w14:textId="77777777" w:rsidR="00EE6C3A" w:rsidRDefault="00000000">
            <w:pPr>
              <w:spacing w:after="0"/>
            </w:pPr>
            <w:proofErr w:type="spellStart"/>
            <w:r>
              <w:rPr>
                <w:sz w:val="20"/>
              </w:rPr>
              <w:t>Otros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documentos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respaldo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que</w:t>
            </w:r>
            <w:proofErr w:type="spellEnd"/>
            <w:r>
              <w:rPr>
                <w:sz w:val="20"/>
              </w:rPr>
              <w:t xml:space="preserve"> se </w:t>
            </w:r>
            <w:proofErr w:type="spellStart"/>
            <w:r>
              <w:rPr>
                <w:sz w:val="20"/>
              </w:rPr>
              <w:t>estimen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pertinentes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14:paraId="3E5E8C3A" w14:textId="77777777" w:rsidR="00C44611" w:rsidRDefault="00C44611" w:rsidP="00C44611"/>
    <w:p w14:paraId="54D6EA18" w14:textId="77777777" w:rsidR="000903FB" w:rsidRDefault="000903FB" w:rsidP="00C44611"/>
    <w:p w14:paraId="4C367106" w14:textId="1DC8990B" w:rsidR="00C44611" w:rsidRDefault="000903FB" w:rsidP="00C44611">
      <w:pPr>
        <w:pStyle w:val="VRIDSection"/>
      </w:pPr>
      <w:r>
        <w:t>VII</w:t>
      </w:r>
      <w:r w:rsidR="00C44611">
        <w:t>. DECLARACIÓN DE LA/DEL RESPONSABLE</w:t>
      </w:r>
    </w:p>
    <w:p w14:paraId="5F9AD8DB" w14:textId="77777777" w:rsidR="00C44611" w:rsidRDefault="00C44611" w:rsidP="00C44611">
      <w:pPr>
        <w:spacing w:after="80"/>
      </w:pPr>
      <w:r>
        <w:t xml:space="preserve">Declaro </w:t>
      </w:r>
      <w:proofErr w:type="spellStart"/>
      <w:r>
        <w:t>que</w:t>
      </w:r>
      <w:proofErr w:type="spellEnd"/>
      <w:r>
        <w:t xml:space="preserve"> la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contenida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informe</w:t>
      </w:r>
      <w:proofErr w:type="spellEnd"/>
      <w:r>
        <w:t xml:space="preserve"> es </w:t>
      </w:r>
      <w:proofErr w:type="spellStart"/>
      <w:r>
        <w:t>verídica</w:t>
      </w:r>
      <w:proofErr w:type="spellEnd"/>
      <w:r>
        <w:t xml:space="preserve"> y </w:t>
      </w:r>
      <w:proofErr w:type="spellStart"/>
      <w:r>
        <w:t>que</w:t>
      </w:r>
      <w:proofErr w:type="spellEnd"/>
      <w:r>
        <w:t xml:space="preserve"> da </w:t>
      </w:r>
      <w:proofErr w:type="spellStart"/>
      <w:r>
        <w:t>cuenta</w:t>
      </w:r>
      <w:proofErr w:type="spellEnd"/>
      <w:r>
        <w:t xml:space="preserve"> </w:t>
      </w:r>
      <w:proofErr w:type="spellStart"/>
      <w:r>
        <w:t>fielmente</w:t>
      </w:r>
      <w:proofErr w:type="spellEnd"/>
      <w:r>
        <w:t xml:space="preserve"> de las </w:t>
      </w:r>
      <w:proofErr w:type="spellStart"/>
      <w:r>
        <w:t>actividades</w:t>
      </w:r>
      <w:proofErr w:type="spellEnd"/>
      <w:r>
        <w:t xml:space="preserve"> </w:t>
      </w:r>
      <w:proofErr w:type="spellStart"/>
      <w:r>
        <w:t>realizadas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marco</w:t>
      </w:r>
      <w:proofErr w:type="spellEnd"/>
      <w:r>
        <w:t xml:space="preserve"> del </w:t>
      </w:r>
      <w:proofErr w:type="spellStart"/>
      <w:r>
        <w:t>proyecto</w:t>
      </w:r>
      <w:proofErr w:type="spellEnd"/>
      <w:r>
        <w:t xml:space="preserve"> </w:t>
      </w:r>
      <w:proofErr w:type="spellStart"/>
      <w:r>
        <w:t>adjudicado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Fondo de </w:t>
      </w:r>
      <w:proofErr w:type="spellStart"/>
      <w:r>
        <w:t>Apoyo</w:t>
      </w:r>
      <w:proofErr w:type="spellEnd"/>
      <w:r>
        <w:t xml:space="preserve"> para la Organización de </w:t>
      </w:r>
      <w:proofErr w:type="spellStart"/>
      <w:r>
        <w:t>Congresos</w:t>
      </w:r>
      <w:proofErr w:type="spellEnd"/>
      <w:r>
        <w:t xml:space="preserve"> y Encuentros de </w:t>
      </w:r>
      <w:proofErr w:type="spellStart"/>
      <w:r>
        <w:t>Investigación</w:t>
      </w:r>
      <w:proofErr w:type="spellEnd"/>
      <w:r>
        <w:t>.</w:t>
      </w:r>
    </w:p>
    <w:tbl>
      <w:tblPr>
        <w:tblStyle w:val="Tablaconcuadrcula"/>
        <w:tblW w:w="0" w:type="auto"/>
        <w:jc w:val="center"/>
        <w:tblBorders>
          <w:top w:val="single" w:sz="8" w:space="0" w:color="B7C1CC"/>
          <w:left w:val="single" w:sz="8" w:space="0" w:color="B7C1CC"/>
          <w:bottom w:val="single" w:sz="8" w:space="0" w:color="B7C1CC"/>
          <w:right w:val="single" w:sz="8" w:space="0" w:color="B7C1CC"/>
          <w:insideH w:val="single" w:sz="8" w:space="0" w:color="B7C1CC"/>
          <w:insideV w:val="single" w:sz="8" w:space="0" w:color="B7C1CC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406"/>
      </w:tblGrid>
      <w:tr w:rsidR="00C44611" w14:paraId="6497A4BC" w14:textId="77777777" w:rsidTr="00FF6170">
        <w:trPr>
          <w:jc w:val="center"/>
        </w:trPr>
        <w:tc>
          <w:tcPr>
            <w:tcW w:w="2835" w:type="dxa"/>
            <w:shd w:val="clear" w:color="auto" w:fill="F4F6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27E360E" w14:textId="77777777" w:rsidR="00C44611" w:rsidRDefault="00C44611" w:rsidP="00FF6170">
            <w:pPr>
              <w:spacing w:line="276" w:lineRule="auto"/>
            </w:pPr>
            <w:r>
              <w:rPr>
                <w:b/>
                <w:color w:val="2F4A60"/>
                <w:sz w:val="20"/>
              </w:rPr>
              <w:t xml:space="preserve">Nombre de la/del </w:t>
            </w:r>
            <w:proofErr w:type="spellStart"/>
            <w:r>
              <w:rPr>
                <w:b/>
                <w:color w:val="2F4A60"/>
                <w:sz w:val="20"/>
              </w:rPr>
              <w:t>responsable</w:t>
            </w:r>
            <w:proofErr w:type="spellEnd"/>
          </w:p>
        </w:tc>
        <w:tc>
          <w:tcPr>
            <w:tcW w:w="6406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EEC9186" w14:textId="77777777" w:rsidR="00C44611" w:rsidRDefault="00C44611" w:rsidP="00FF6170">
            <w:pPr>
              <w:spacing w:line="276" w:lineRule="auto"/>
            </w:pPr>
          </w:p>
        </w:tc>
      </w:tr>
      <w:tr w:rsidR="00C44611" w14:paraId="3EECB623" w14:textId="77777777" w:rsidTr="00FF6170">
        <w:trPr>
          <w:jc w:val="center"/>
        </w:trPr>
        <w:tc>
          <w:tcPr>
            <w:tcW w:w="2835" w:type="dxa"/>
            <w:shd w:val="clear" w:color="auto" w:fill="F4F6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8979F15" w14:textId="77777777" w:rsidR="00C44611" w:rsidRDefault="00C44611" w:rsidP="00FF6170">
            <w:pPr>
              <w:spacing w:line="276" w:lineRule="auto"/>
            </w:pPr>
            <w:proofErr w:type="spellStart"/>
            <w:r>
              <w:rPr>
                <w:b/>
                <w:color w:val="2F4A60"/>
                <w:sz w:val="20"/>
              </w:rPr>
              <w:t>Firma</w:t>
            </w:r>
            <w:proofErr w:type="spellEnd"/>
          </w:p>
        </w:tc>
        <w:tc>
          <w:tcPr>
            <w:tcW w:w="6406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BBEB9DA" w14:textId="77777777" w:rsidR="00C44611" w:rsidRDefault="00C44611" w:rsidP="00FF6170">
            <w:pPr>
              <w:spacing w:line="276" w:lineRule="auto"/>
            </w:pPr>
          </w:p>
        </w:tc>
      </w:tr>
      <w:tr w:rsidR="00C44611" w14:paraId="180E9B3C" w14:textId="77777777" w:rsidTr="00FF6170">
        <w:trPr>
          <w:jc w:val="center"/>
        </w:trPr>
        <w:tc>
          <w:tcPr>
            <w:tcW w:w="2835" w:type="dxa"/>
            <w:shd w:val="clear" w:color="auto" w:fill="F4F6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A1443AB" w14:textId="77777777" w:rsidR="00C44611" w:rsidRDefault="00C44611" w:rsidP="00FF6170">
            <w:pPr>
              <w:spacing w:line="276" w:lineRule="auto"/>
            </w:pPr>
            <w:proofErr w:type="spellStart"/>
            <w:r>
              <w:rPr>
                <w:b/>
                <w:color w:val="2F4A60"/>
                <w:sz w:val="20"/>
              </w:rPr>
              <w:t>Fecha</w:t>
            </w:r>
            <w:proofErr w:type="spellEnd"/>
          </w:p>
        </w:tc>
        <w:tc>
          <w:tcPr>
            <w:tcW w:w="6406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674C0A1" w14:textId="77777777" w:rsidR="00C44611" w:rsidRDefault="00C44611" w:rsidP="00FF6170">
            <w:pPr>
              <w:spacing w:line="276" w:lineRule="auto"/>
            </w:pPr>
            <w:r>
              <w:rPr>
                <w:sz w:val="20"/>
              </w:rPr>
              <w:t>______ / ______ / __________</w:t>
            </w:r>
          </w:p>
        </w:tc>
      </w:tr>
    </w:tbl>
    <w:p w14:paraId="7D7B3433" w14:textId="77777777" w:rsidR="00C44611" w:rsidRDefault="00C44611" w:rsidP="00C44611"/>
    <w:p w14:paraId="42C032FF" w14:textId="77777777" w:rsidR="000903FB" w:rsidRDefault="000903FB" w:rsidP="00C44611"/>
    <w:p w14:paraId="2A8D06A3" w14:textId="77777777" w:rsidR="000903FB" w:rsidRDefault="000903FB" w:rsidP="00C44611"/>
    <w:p w14:paraId="7A8E7B17" w14:textId="594438E6" w:rsidR="00C44611" w:rsidRDefault="000903FB" w:rsidP="00C44611">
      <w:pPr>
        <w:pStyle w:val="VRIDSection"/>
      </w:pPr>
      <w:r>
        <w:lastRenderedPageBreak/>
        <w:t>VIII</w:t>
      </w:r>
      <w:r w:rsidR="00C44611">
        <w:t>. USO INTERNO VRID</w:t>
      </w:r>
    </w:p>
    <w:tbl>
      <w:tblPr>
        <w:tblStyle w:val="Tablaconcuadrcula"/>
        <w:tblW w:w="0" w:type="auto"/>
        <w:jc w:val="center"/>
        <w:tblBorders>
          <w:top w:val="single" w:sz="8" w:space="0" w:color="B7C1CC"/>
          <w:left w:val="single" w:sz="8" w:space="0" w:color="B7C1CC"/>
          <w:bottom w:val="single" w:sz="8" w:space="0" w:color="B7C1CC"/>
          <w:right w:val="single" w:sz="8" w:space="0" w:color="B7C1CC"/>
          <w:insideH w:val="single" w:sz="8" w:space="0" w:color="B7C1CC"/>
          <w:insideV w:val="single" w:sz="8" w:space="0" w:color="B7C1CC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406"/>
      </w:tblGrid>
      <w:tr w:rsidR="00C44611" w14:paraId="21F1441D" w14:textId="77777777" w:rsidTr="00FF6170">
        <w:trPr>
          <w:jc w:val="center"/>
        </w:trPr>
        <w:tc>
          <w:tcPr>
            <w:tcW w:w="2835" w:type="dxa"/>
            <w:shd w:val="clear" w:color="auto" w:fill="F4F6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7151738" w14:textId="77777777" w:rsidR="00C44611" w:rsidRDefault="00C44611" w:rsidP="00FF6170">
            <w:pPr>
              <w:spacing w:line="276" w:lineRule="auto"/>
            </w:pPr>
            <w:proofErr w:type="spellStart"/>
            <w:r>
              <w:rPr>
                <w:b/>
                <w:color w:val="2F4A60"/>
                <w:sz w:val="20"/>
              </w:rPr>
              <w:t>Fecha</w:t>
            </w:r>
            <w:proofErr w:type="spellEnd"/>
            <w:r>
              <w:rPr>
                <w:b/>
                <w:color w:val="2F4A60"/>
                <w:sz w:val="20"/>
              </w:rPr>
              <w:t xml:space="preserve"> de </w:t>
            </w:r>
            <w:proofErr w:type="spellStart"/>
            <w:r>
              <w:rPr>
                <w:b/>
                <w:color w:val="2F4A60"/>
                <w:sz w:val="20"/>
              </w:rPr>
              <w:t>recepción</w:t>
            </w:r>
            <w:proofErr w:type="spellEnd"/>
            <w:r>
              <w:rPr>
                <w:b/>
                <w:color w:val="2F4A60"/>
                <w:sz w:val="20"/>
              </w:rPr>
              <w:t xml:space="preserve"> del </w:t>
            </w:r>
            <w:proofErr w:type="spellStart"/>
            <w:r>
              <w:rPr>
                <w:b/>
                <w:color w:val="2F4A60"/>
                <w:sz w:val="20"/>
              </w:rPr>
              <w:t>informe</w:t>
            </w:r>
            <w:proofErr w:type="spellEnd"/>
          </w:p>
        </w:tc>
        <w:tc>
          <w:tcPr>
            <w:tcW w:w="6406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F288E8C" w14:textId="77777777" w:rsidR="00C44611" w:rsidRDefault="00C44611" w:rsidP="00FF6170">
            <w:pPr>
              <w:spacing w:line="276" w:lineRule="auto"/>
            </w:pPr>
            <w:r>
              <w:rPr>
                <w:sz w:val="20"/>
              </w:rPr>
              <w:t>______ / ______ / __________</w:t>
            </w:r>
          </w:p>
        </w:tc>
      </w:tr>
      <w:tr w:rsidR="00C44611" w14:paraId="4E43D0AC" w14:textId="77777777" w:rsidTr="00FF6170">
        <w:trPr>
          <w:jc w:val="center"/>
        </w:trPr>
        <w:tc>
          <w:tcPr>
            <w:tcW w:w="2835" w:type="dxa"/>
            <w:shd w:val="clear" w:color="auto" w:fill="F4F6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FCEC94D" w14:textId="77777777" w:rsidR="00C44611" w:rsidRDefault="00C44611" w:rsidP="00FF6170">
            <w:pPr>
              <w:spacing w:line="276" w:lineRule="auto"/>
            </w:pPr>
            <w:proofErr w:type="spellStart"/>
            <w:r>
              <w:rPr>
                <w:b/>
                <w:color w:val="2F4A60"/>
                <w:sz w:val="20"/>
              </w:rPr>
              <w:t>Revisión</w:t>
            </w:r>
            <w:proofErr w:type="spellEnd"/>
            <w:r>
              <w:rPr>
                <w:b/>
                <w:color w:val="2F4A60"/>
                <w:sz w:val="20"/>
              </w:rPr>
              <w:t xml:space="preserve"> formal de </w:t>
            </w:r>
            <w:proofErr w:type="spellStart"/>
            <w:r>
              <w:rPr>
                <w:b/>
                <w:color w:val="2F4A60"/>
                <w:sz w:val="20"/>
              </w:rPr>
              <w:t>antecedentes</w:t>
            </w:r>
            <w:proofErr w:type="spellEnd"/>
          </w:p>
        </w:tc>
        <w:tc>
          <w:tcPr>
            <w:tcW w:w="6406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B0D74B9" w14:textId="77777777" w:rsidR="00C44611" w:rsidRDefault="00C44611" w:rsidP="00FF6170">
            <w:pPr>
              <w:spacing w:line="276" w:lineRule="auto"/>
            </w:pPr>
            <w:r>
              <w:rPr>
                <w:sz w:val="20"/>
              </w:rPr>
              <w:t xml:space="preserve">☐ Conforme      ☐ Conforme con </w:t>
            </w:r>
            <w:proofErr w:type="spellStart"/>
            <w:r>
              <w:rPr>
                <w:sz w:val="20"/>
              </w:rPr>
              <w:t>observaciones</w:t>
            </w:r>
            <w:proofErr w:type="spellEnd"/>
            <w:r>
              <w:rPr>
                <w:sz w:val="20"/>
              </w:rPr>
              <w:t xml:space="preserve">      ☐ </w:t>
            </w:r>
            <w:proofErr w:type="spellStart"/>
            <w:r>
              <w:rPr>
                <w:sz w:val="20"/>
              </w:rPr>
              <w:t>Incompleto</w:t>
            </w:r>
            <w:proofErr w:type="spellEnd"/>
            <w:r>
              <w:rPr>
                <w:sz w:val="20"/>
              </w:rPr>
              <w:t xml:space="preserve"> / </w:t>
            </w:r>
            <w:proofErr w:type="spellStart"/>
            <w:r>
              <w:rPr>
                <w:sz w:val="20"/>
              </w:rPr>
              <w:t>requiere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subsanación</w:t>
            </w:r>
            <w:proofErr w:type="spellEnd"/>
          </w:p>
        </w:tc>
      </w:tr>
      <w:tr w:rsidR="00C44611" w14:paraId="099EBE13" w14:textId="77777777" w:rsidTr="00FF6170">
        <w:trPr>
          <w:jc w:val="center"/>
        </w:trPr>
        <w:tc>
          <w:tcPr>
            <w:tcW w:w="2835" w:type="dxa"/>
            <w:shd w:val="clear" w:color="auto" w:fill="F4F6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AA92CE1" w14:textId="77777777" w:rsidR="00C44611" w:rsidRDefault="00C44611" w:rsidP="00FF6170">
            <w:pPr>
              <w:spacing w:line="276" w:lineRule="auto"/>
            </w:pPr>
            <w:proofErr w:type="spellStart"/>
            <w:r>
              <w:rPr>
                <w:b/>
                <w:color w:val="2F4A60"/>
                <w:sz w:val="20"/>
              </w:rPr>
              <w:t>Observaciones</w:t>
            </w:r>
            <w:proofErr w:type="spellEnd"/>
          </w:p>
        </w:tc>
        <w:tc>
          <w:tcPr>
            <w:tcW w:w="6406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72B77C5" w14:textId="77777777" w:rsidR="00C44611" w:rsidRDefault="00C44611" w:rsidP="00FF6170">
            <w:pPr>
              <w:spacing w:line="276" w:lineRule="auto"/>
            </w:pPr>
          </w:p>
        </w:tc>
      </w:tr>
      <w:tr w:rsidR="00C44611" w14:paraId="3484A026" w14:textId="77777777" w:rsidTr="00FF6170">
        <w:trPr>
          <w:jc w:val="center"/>
        </w:trPr>
        <w:tc>
          <w:tcPr>
            <w:tcW w:w="2835" w:type="dxa"/>
            <w:shd w:val="clear" w:color="auto" w:fill="F4F6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9EE9BE5" w14:textId="77777777" w:rsidR="00C44611" w:rsidRDefault="00C44611" w:rsidP="00FF6170">
            <w:pPr>
              <w:spacing w:line="276" w:lineRule="auto"/>
            </w:pPr>
            <w:r>
              <w:rPr>
                <w:b/>
                <w:color w:val="2F4A60"/>
                <w:sz w:val="20"/>
              </w:rPr>
              <w:t xml:space="preserve">Nombre y cargo de </w:t>
            </w:r>
            <w:proofErr w:type="spellStart"/>
            <w:r>
              <w:rPr>
                <w:b/>
                <w:color w:val="2F4A60"/>
                <w:sz w:val="20"/>
              </w:rPr>
              <w:t>quien</w:t>
            </w:r>
            <w:proofErr w:type="spellEnd"/>
            <w:r>
              <w:rPr>
                <w:b/>
                <w:color w:val="2F4A60"/>
                <w:sz w:val="20"/>
              </w:rPr>
              <w:t xml:space="preserve"> </w:t>
            </w:r>
            <w:proofErr w:type="spellStart"/>
            <w:r>
              <w:rPr>
                <w:b/>
                <w:color w:val="2F4A60"/>
                <w:sz w:val="20"/>
              </w:rPr>
              <w:t>revisa</w:t>
            </w:r>
            <w:proofErr w:type="spellEnd"/>
          </w:p>
        </w:tc>
        <w:tc>
          <w:tcPr>
            <w:tcW w:w="6406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1DF747C" w14:textId="77777777" w:rsidR="00C44611" w:rsidRDefault="00C44611" w:rsidP="00FF6170">
            <w:pPr>
              <w:spacing w:line="276" w:lineRule="auto"/>
            </w:pPr>
          </w:p>
        </w:tc>
      </w:tr>
      <w:tr w:rsidR="00C44611" w14:paraId="6C61E5EC" w14:textId="77777777" w:rsidTr="00FF6170">
        <w:trPr>
          <w:jc w:val="center"/>
        </w:trPr>
        <w:tc>
          <w:tcPr>
            <w:tcW w:w="2835" w:type="dxa"/>
            <w:shd w:val="clear" w:color="auto" w:fill="F4F6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F00A93F" w14:textId="77777777" w:rsidR="00C44611" w:rsidRDefault="00C44611" w:rsidP="00FF6170">
            <w:pPr>
              <w:spacing w:line="276" w:lineRule="auto"/>
            </w:pPr>
            <w:proofErr w:type="spellStart"/>
            <w:r>
              <w:rPr>
                <w:b/>
                <w:color w:val="2F4A60"/>
                <w:sz w:val="20"/>
              </w:rPr>
              <w:t>Firma</w:t>
            </w:r>
            <w:proofErr w:type="spellEnd"/>
          </w:p>
        </w:tc>
        <w:tc>
          <w:tcPr>
            <w:tcW w:w="6406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769AEC1" w14:textId="77777777" w:rsidR="00C44611" w:rsidRDefault="00C44611" w:rsidP="00FF6170">
            <w:pPr>
              <w:spacing w:line="276" w:lineRule="auto"/>
            </w:pPr>
          </w:p>
        </w:tc>
      </w:tr>
      <w:tr w:rsidR="000903FB" w14:paraId="7D396F8D" w14:textId="77777777" w:rsidTr="00FF6170">
        <w:trPr>
          <w:jc w:val="center"/>
        </w:trPr>
        <w:tc>
          <w:tcPr>
            <w:tcW w:w="2835" w:type="dxa"/>
            <w:shd w:val="clear" w:color="auto" w:fill="F4F6F8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D28CE02" w14:textId="0517FFA8" w:rsidR="000903FB" w:rsidRDefault="000903FB" w:rsidP="000903FB">
            <w:pPr>
              <w:spacing w:line="276" w:lineRule="auto"/>
              <w:rPr>
                <w:b/>
                <w:color w:val="2F4A60"/>
                <w:sz w:val="20"/>
              </w:rPr>
            </w:pPr>
            <w:proofErr w:type="spellStart"/>
            <w:r w:rsidRPr="000903FB">
              <w:rPr>
                <w:b/>
                <w:color w:val="2F4A60"/>
                <w:sz w:val="20"/>
              </w:rPr>
              <w:t>Resumen</w:t>
            </w:r>
            <w:proofErr w:type="spellEnd"/>
            <w:r w:rsidRPr="000903FB">
              <w:rPr>
                <w:b/>
                <w:color w:val="2F4A60"/>
                <w:sz w:val="20"/>
              </w:rPr>
              <w:t xml:space="preserve"> </w:t>
            </w:r>
            <w:proofErr w:type="spellStart"/>
            <w:r w:rsidRPr="000903FB">
              <w:rPr>
                <w:b/>
                <w:color w:val="2F4A60"/>
                <w:sz w:val="20"/>
              </w:rPr>
              <w:t>estado</w:t>
            </w:r>
            <w:proofErr w:type="spellEnd"/>
            <w:r w:rsidRPr="000903FB">
              <w:rPr>
                <w:b/>
                <w:color w:val="2F4A60"/>
                <w:sz w:val="20"/>
              </w:rPr>
              <w:t xml:space="preserve"> </w:t>
            </w:r>
            <w:proofErr w:type="spellStart"/>
            <w:r w:rsidRPr="000903FB">
              <w:rPr>
                <w:b/>
                <w:color w:val="2F4A60"/>
                <w:sz w:val="20"/>
              </w:rPr>
              <w:t>financiero</w:t>
            </w:r>
            <w:proofErr w:type="spellEnd"/>
            <w:r w:rsidRPr="000903FB">
              <w:rPr>
                <w:b/>
                <w:color w:val="2F4A60"/>
                <w:sz w:val="20"/>
              </w:rPr>
              <w:t xml:space="preserve"> del Proyecto</w:t>
            </w:r>
          </w:p>
        </w:tc>
        <w:tc>
          <w:tcPr>
            <w:tcW w:w="6406" w:type="dx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174143F" w14:textId="77777777" w:rsidR="000903FB" w:rsidRDefault="000903FB" w:rsidP="00FF6170"/>
        </w:tc>
      </w:tr>
    </w:tbl>
    <w:p w14:paraId="02BE7757" w14:textId="77777777" w:rsidR="00C44611" w:rsidRDefault="00C44611" w:rsidP="00C44611"/>
    <w:p w14:paraId="00E9331F" w14:textId="77777777" w:rsidR="00C44611" w:rsidRDefault="00C44611"/>
    <w:p w14:paraId="73293D1D" w14:textId="77777777" w:rsidR="00C44611" w:rsidRDefault="00C44611"/>
    <w:p w14:paraId="0E28F051" w14:textId="77777777" w:rsidR="000903FB" w:rsidRDefault="000903FB"/>
    <w:p w14:paraId="0C0849AD" w14:textId="77777777" w:rsidR="000903FB" w:rsidRDefault="000903FB"/>
    <w:p w14:paraId="3DD71557" w14:textId="77777777" w:rsidR="000903FB" w:rsidRDefault="000903FB"/>
    <w:p w14:paraId="4BB23C74" w14:textId="77777777" w:rsidR="000903FB" w:rsidRDefault="000903FB"/>
    <w:p w14:paraId="39780D84" w14:textId="77777777" w:rsidR="000903FB" w:rsidRDefault="000903FB"/>
    <w:p w14:paraId="3DD8DCAF" w14:textId="77777777" w:rsidR="000903FB" w:rsidRDefault="000903FB"/>
    <w:p w14:paraId="106FF29A" w14:textId="77777777" w:rsidR="000903FB" w:rsidRDefault="000903FB"/>
    <w:p w14:paraId="60D69DAF" w14:textId="77777777" w:rsidR="000903FB" w:rsidRDefault="000903FB"/>
    <w:p w14:paraId="6314D9F8" w14:textId="77777777" w:rsidR="000903FB" w:rsidRDefault="000903FB"/>
    <w:p w14:paraId="0429A368" w14:textId="77777777" w:rsidR="000903FB" w:rsidRDefault="000903FB"/>
    <w:p w14:paraId="4788A6A5" w14:textId="77777777" w:rsidR="000903FB" w:rsidRDefault="000903FB"/>
    <w:p w14:paraId="7583A468" w14:textId="77777777" w:rsidR="000903FB" w:rsidRDefault="000903FB"/>
    <w:p w14:paraId="030B7B55" w14:textId="77777777" w:rsidR="000903FB" w:rsidRDefault="000903FB"/>
    <w:p w14:paraId="147A88F5" w14:textId="0BD06E2A" w:rsidR="00AD5338" w:rsidRDefault="00AD5338">
      <w:proofErr w:type="spellStart"/>
      <w:r w:rsidRPr="00B625A4">
        <w:rPr>
          <w:b/>
          <w:bCs/>
        </w:rPr>
        <w:t>Información</w:t>
      </w:r>
      <w:proofErr w:type="spellEnd"/>
      <w:r w:rsidRPr="00B625A4">
        <w:rPr>
          <w:b/>
          <w:bCs/>
        </w:rPr>
        <w:t xml:space="preserve"> </w:t>
      </w:r>
      <w:proofErr w:type="spellStart"/>
      <w:r>
        <w:rPr>
          <w:b/>
          <w:bCs/>
        </w:rPr>
        <w:t>opcional</w:t>
      </w:r>
      <w:proofErr w:type="spellEnd"/>
      <w:r w:rsidR="00C44611">
        <w:rPr>
          <w:b/>
          <w:bCs/>
        </w:rPr>
        <w:t xml:space="preserve"> </w:t>
      </w:r>
      <w:proofErr w:type="spellStart"/>
      <w:r>
        <w:t>Agradec</w:t>
      </w:r>
      <w:r w:rsidR="00C44611">
        <w:t>emos</w:t>
      </w:r>
      <w:proofErr w:type="spellEnd"/>
      <w:r>
        <w:t xml:space="preserve"> </w:t>
      </w:r>
      <w:proofErr w:type="spellStart"/>
      <w:r>
        <w:t>completar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lastRenderedPageBreak/>
        <w:t>siguientes</w:t>
      </w:r>
      <w:proofErr w:type="spellEnd"/>
      <w:r>
        <w:t xml:space="preserve"> campos, para </w:t>
      </w:r>
      <w:proofErr w:type="spellStart"/>
      <w:r>
        <w:t>fortalecer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instrumento</w:t>
      </w:r>
      <w:proofErr w:type="spellEnd"/>
      <w:r>
        <w:t xml:space="preserve"> de </w:t>
      </w:r>
      <w:proofErr w:type="spellStart"/>
      <w:r>
        <w:t>apoyo</w:t>
      </w:r>
      <w:proofErr w:type="spellEnd"/>
      <w:r>
        <w:t xml:space="preserve"> a la </w:t>
      </w:r>
      <w:proofErr w:type="spellStart"/>
      <w:r>
        <w:t>investigación</w:t>
      </w:r>
      <w:proofErr w:type="spellEnd"/>
      <w:r>
        <w:t xml:space="preserve">. </w:t>
      </w:r>
    </w:p>
    <w:p w14:paraId="101EE6DF" w14:textId="15A723EC" w:rsidR="00C44611" w:rsidRDefault="000903FB" w:rsidP="00C44611">
      <w:pPr>
        <w:pStyle w:val="VRIDSection"/>
      </w:pPr>
      <w:r>
        <w:t>IX</w:t>
      </w:r>
      <w:r w:rsidR="00C44611">
        <w:t>. DETALLES DEL EVENTO REALIZADO</w:t>
      </w:r>
    </w:p>
    <w:p w14:paraId="373B5832" w14:textId="1461D6F5" w:rsidR="00AD5338" w:rsidRDefault="00C44611" w:rsidP="00AD5338">
      <w:pPr>
        <w:spacing w:after="60"/>
      </w:pPr>
      <w:r>
        <w:t>1</w:t>
      </w:r>
      <w:r w:rsidR="00AD5338">
        <w:t xml:space="preserve">. </w:t>
      </w:r>
      <w:proofErr w:type="spellStart"/>
      <w:r w:rsidR="00AD5338">
        <w:t>Actividades</w:t>
      </w:r>
      <w:proofErr w:type="spellEnd"/>
      <w:r w:rsidR="00AD5338">
        <w:t xml:space="preserve"> </w:t>
      </w:r>
      <w:proofErr w:type="spellStart"/>
      <w:r w:rsidR="00AD5338">
        <w:t>realizadas</w:t>
      </w:r>
      <w:proofErr w:type="spellEnd"/>
      <w:r w:rsidR="00AD5338">
        <w:t xml:space="preserve"> </w:t>
      </w:r>
      <w:proofErr w:type="spellStart"/>
      <w:r w:rsidR="00AD5338">
        <w:t>en</w:t>
      </w:r>
      <w:proofErr w:type="spellEnd"/>
      <w:r w:rsidR="00AD5338">
        <w:t xml:space="preserve"> forma </w:t>
      </w:r>
      <w:proofErr w:type="spellStart"/>
      <w:r w:rsidR="00AD5338">
        <w:t>adicional</w:t>
      </w:r>
      <w:proofErr w:type="spellEnd"/>
      <w:r w:rsidR="00AD5338">
        <w:t xml:space="preserve">. </w:t>
      </w:r>
      <w:proofErr w:type="spellStart"/>
      <w:r w:rsidR="00AD5338">
        <w:t>Indique</w:t>
      </w:r>
      <w:proofErr w:type="spellEnd"/>
      <w:r w:rsidR="00AD5338">
        <w:t xml:space="preserve"> </w:t>
      </w:r>
      <w:proofErr w:type="spellStart"/>
      <w:r w:rsidR="00AD5338">
        <w:t>actividades</w:t>
      </w:r>
      <w:proofErr w:type="spellEnd"/>
      <w:r w:rsidR="00AD5338">
        <w:t xml:space="preserve"> </w:t>
      </w:r>
      <w:proofErr w:type="spellStart"/>
      <w:r w:rsidR="00AD5338">
        <w:t>complementarias</w:t>
      </w:r>
      <w:proofErr w:type="spellEnd"/>
      <w:r w:rsidR="00AD5338">
        <w:t xml:space="preserve"> no </w:t>
      </w:r>
      <w:proofErr w:type="spellStart"/>
      <w:r w:rsidR="00AD5338">
        <w:t>contempladas</w:t>
      </w:r>
      <w:proofErr w:type="spellEnd"/>
      <w:r w:rsidR="00AD5338">
        <w:t xml:space="preserve"> </w:t>
      </w:r>
      <w:proofErr w:type="spellStart"/>
      <w:r w:rsidR="00AD5338">
        <w:t>originalmente</w:t>
      </w:r>
      <w:proofErr w:type="spellEnd"/>
      <w:r w:rsidR="00AD5338">
        <w:t xml:space="preserve">, tales </w:t>
      </w:r>
      <w:proofErr w:type="spellStart"/>
      <w:r w:rsidR="00AD5338">
        <w:t>como</w:t>
      </w:r>
      <w:proofErr w:type="spellEnd"/>
      <w:r w:rsidR="00AD5338">
        <w:t xml:space="preserve"> </w:t>
      </w:r>
      <w:proofErr w:type="spellStart"/>
      <w:r w:rsidR="00AD5338">
        <w:t>reuniones</w:t>
      </w:r>
      <w:proofErr w:type="spellEnd"/>
      <w:r w:rsidR="00AD5338">
        <w:t xml:space="preserve"> de </w:t>
      </w:r>
      <w:proofErr w:type="spellStart"/>
      <w:r w:rsidR="00AD5338">
        <w:t>trabajo</w:t>
      </w:r>
      <w:proofErr w:type="spellEnd"/>
      <w:r w:rsidR="00AD5338">
        <w:t xml:space="preserve">, </w:t>
      </w:r>
      <w:proofErr w:type="spellStart"/>
      <w:r w:rsidR="00AD5338">
        <w:t>espacios</w:t>
      </w:r>
      <w:proofErr w:type="spellEnd"/>
      <w:r w:rsidR="00AD5338">
        <w:t xml:space="preserve"> de </w:t>
      </w:r>
      <w:proofErr w:type="spellStart"/>
      <w:r w:rsidR="00AD5338">
        <w:t>formación</w:t>
      </w:r>
      <w:proofErr w:type="spellEnd"/>
      <w:r w:rsidR="00AD5338">
        <w:t xml:space="preserve">, </w:t>
      </w:r>
      <w:proofErr w:type="spellStart"/>
      <w:r w:rsidR="00AD5338">
        <w:t>encuentros</w:t>
      </w:r>
      <w:proofErr w:type="spellEnd"/>
      <w:r w:rsidR="00AD5338">
        <w:t xml:space="preserve"> con </w:t>
      </w:r>
      <w:proofErr w:type="spellStart"/>
      <w:r w:rsidR="00AD5338">
        <w:t>estudiantes</w:t>
      </w:r>
      <w:proofErr w:type="spellEnd"/>
      <w:r w:rsidR="00AD5338">
        <w:t xml:space="preserve"> o </w:t>
      </w:r>
      <w:proofErr w:type="spellStart"/>
      <w:r w:rsidR="00AD5338">
        <w:t>acciones</w:t>
      </w:r>
      <w:proofErr w:type="spellEnd"/>
      <w:r w:rsidR="00AD5338">
        <w:t xml:space="preserve"> de </w:t>
      </w:r>
      <w:proofErr w:type="spellStart"/>
      <w:r w:rsidR="00AD5338">
        <w:t>difusión</w:t>
      </w:r>
      <w:proofErr w:type="spellEnd"/>
      <w:r w:rsidR="00AD5338">
        <w:t>.</w:t>
      </w:r>
    </w:p>
    <w:p w14:paraId="7AB33D45" w14:textId="77777777" w:rsidR="00AD5338" w:rsidRDefault="00AD5338" w:rsidP="00AD5338">
      <w:pPr>
        <w:spacing w:after="40"/>
      </w:pPr>
      <w:r>
        <w:t>____________________________________________________________________________________________</w:t>
      </w:r>
    </w:p>
    <w:p w14:paraId="4942685E" w14:textId="77777777" w:rsidR="00AD5338" w:rsidRDefault="00AD5338" w:rsidP="00AD5338">
      <w:pPr>
        <w:spacing w:after="40"/>
      </w:pPr>
      <w:r>
        <w:t>____________________________________________________________________________________________</w:t>
      </w:r>
    </w:p>
    <w:p w14:paraId="13AAB1FF" w14:textId="77777777" w:rsidR="00AD5338" w:rsidRDefault="00AD5338" w:rsidP="00AD5338">
      <w:pPr>
        <w:spacing w:after="40"/>
      </w:pPr>
      <w:r>
        <w:t>____________________________________________________________________________________________</w:t>
      </w:r>
    </w:p>
    <w:p w14:paraId="35CADACB" w14:textId="77777777" w:rsidR="00AD5338" w:rsidRDefault="00AD5338" w:rsidP="00AD5338">
      <w:pPr>
        <w:spacing w:after="20"/>
      </w:pPr>
    </w:p>
    <w:p w14:paraId="42386EE5" w14:textId="1DAA0CBA" w:rsidR="00AD5338" w:rsidRDefault="00AD5338" w:rsidP="00AD5338">
      <w:pPr>
        <w:spacing w:after="60"/>
      </w:pPr>
      <w:r>
        <w:t xml:space="preserve">2. </w:t>
      </w:r>
      <w:proofErr w:type="spellStart"/>
      <w:r w:rsidR="00C44611">
        <w:t>Evalúe</w:t>
      </w:r>
      <w:proofErr w:type="spellEnd"/>
      <w:r w:rsidR="00C44611">
        <w:t xml:space="preserve"> </w:t>
      </w:r>
      <w:proofErr w:type="spellStart"/>
      <w:r w:rsidR="00C44611">
        <w:t>brevemente</w:t>
      </w:r>
      <w:proofErr w:type="spellEnd"/>
      <w:r w:rsidR="00C44611">
        <w:t xml:space="preserve"> la </w:t>
      </w:r>
      <w:proofErr w:type="spellStart"/>
      <w:r w:rsidR="00C44611">
        <w:t>actividad</w:t>
      </w:r>
      <w:proofErr w:type="spellEnd"/>
      <w:r>
        <w:t xml:space="preserve">. </w:t>
      </w:r>
      <w:proofErr w:type="spellStart"/>
      <w:r>
        <w:t>Considere</w:t>
      </w:r>
      <w:proofErr w:type="spellEnd"/>
      <w:r>
        <w:t xml:space="preserve"> </w:t>
      </w:r>
      <w:proofErr w:type="spellStart"/>
      <w:r>
        <w:t>calidad</w:t>
      </w:r>
      <w:proofErr w:type="spellEnd"/>
      <w:r>
        <w:t xml:space="preserve"> </w:t>
      </w:r>
      <w:proofErr w:type="spellStart"/>
      <w:r>
        <w:t>académica</w:t>
      </w:r>
      <w:proofErr w:type="spellEnd"/>
      <w:r>
        <w:t xml:space="preserve"> o </w:t>
      </w:r>
      <w:proofErr w:type="spellStart"/>
      <w:r>
        <w:t>científica</w:t>
      </w:r>
      <w:proofErr w:type="spellEnd"/>
      <w:r>
        <w:t xml:space="preserve">, </w:t>
      </w:r>
      <w:proofErr w:type="spellStart"/>
      <w:r>
        <w:t>nivel</w:t>
      </w:r>
      <w:proofErr w:type="spellEnd"/>
      <w:r>
        <w:t xml:space="preserve"> de </w:t>
      </w:r>
      <w:proofErr w:type="spellStart"/>
      <w:r>
        <w:t>convocatoria</w:t>
      </w:r>
      <w:proofErr w:type="spellEnd"/>
      <w:r>
        <w:t xml:space="preserve">, </w:t>
      </w:r>
      <w:proofErr w:type="spellStart"/>
      <w:r>
        <w:t>participación</w:t>
      </w:r>
      <w:proofErr w:type="spellEnd"/>
      <w:r>
        <w:t xml:space="preserve"> </w:t>
      </w:r>
      <w:proofErr w:type="spellStart"/>
      <w:r>
        <w:t>estudiantil</w:t>
      </w:r>
      <w:proofErr w:type="spellEnd"/>
      <w:r>
        <w:t xml:space="preserve">, </w:t>
      </w:r>
      <w:proofErr w:type="spellStart"/>
      <w:r>
        <w:t>cumplimiento</w:t>
      </w:r>
      <w:proofErr w:type="spellEnd"/>
      <w:r>
        <w:t xml:space="preserve"> del </w:t>
      </w:r>
      <w:proofErr w:type="spellStart"/>
      <w:r>
        <w:t>programa</w:t>
      </w:r>
      <w:proofErr w:type="spellEnd"/>
      <w:r>
        <w:t xml:space="preserve">, </w:t>
      </w:r>
      <w:proofErr w:type="spellStart"/>
      <w:r>
        <w:t>visibilidad</w:t>
      </w:r>
      <w:proofErr w:type="spellEnd"/>
      <w:r>
        <w:t xml:space="preserve"> </w:t>
      </w:r>
      <w:proofErr w:type="spellStart"/>
      <w:r>
        <w:t>institucional</w:t>
      </w:r>
      <w:proofErr w:type="spellEnd"/>
      <w:r>
        <w:t xml:space="preserve">, </w:t>
      </w:r>
      <w:proofErr w:type="spellStart"/>
      <w:r>
        <w:t>contribución</w:t>
      </w:r>
      <w:proofErr w:type="spellEnd"/>
      <w:r>
        <w:t xml:space="preserve"> al </w:t>
      </w:r>
      <w:proofErr w:type="spellStart"/>
      <w:r>
        <w:t>área</w:t>
      </w:r>
      <w:proofErr w:type="spellEnd"/>
      <w:r>
        <w:t xml:space="preserve"> de </w:t>
      </w:r>
      <w:proofErr w:type="spellStart"/>
      <w:r>
        <w:t>investigación</w:t>
      </w:r>
      <w:proofErr w:type="spellEnd"/>
      <w:r>
        <w:t xml:space="preserve"> y </w:t>
      </w:r>
      <w:proofErr w:type="spellStart"/>
      <w:r>
        <w:t>logro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objetivos</w:t>
      </w:r>
      <w:proofErr w:type="spellEnd"/>
      <w:r>
        <w:t xml:space="preserve"> </w:t>
      </w:r>
      <w:proofErr w:type="spellStart"/>
      <w:r>
        <w:t>comprometidos</w:t>
      </w:r>
      <w:proofErr w:type="spellEnd"/>
      <w:r>
        <w:t>.</w:t>
      </w:r>
    </w:p>
    <w:p w14:paraId="0A03162B" w14:textId="77777777" w:rsidR="00AD5338" w:rsidRDefault="00AD5338" w:rsidP="00AD5338">
      <w:pPr>
        <w:spacing w:after="40"/>
      </w:pPr>
      <w:r>
        <w:t>____________________________________________________________________________________________</w:t>
      </w:r>
    </w:p>
    <w:p w14:paraId="33763455" w14:textId="77777777" w:rsidR="00AD5338" w:rsidRDefault="00AD5338" w:rsidP="00AD5338">
      <w:pPr>
        <w:spacing w:after="40"/>
      </w:pPr>
      <w:r>
        <w:t>____________________________________________________________________________________________</w:t>
      </w:r>
    </w:p>
    <w:p w14:paraId="58C26A02" w14:textId="77777777" w:rsidR="00AD5338" w:rsidRDefault="00AD5338" w:rsidP="00AD5338">
      <w:pPr>
        <w:spacing w:after="40"/>
      </w:pPr>
      <w:r>
        <w:t>____________________________________________________________________________________________</w:t>
      </w:r>
    </w:p>
    <w:p w14:paraId="3569B35B" w14:textId="77777777" w:rsidR="00AD5338" w:rsidRDefault="00AD5338" w:rsidP="00AD5338">
      <w:pPr>
        <w:spacing w:after="40"/>
      </w:pPr>
      <w:r>
        <w:t>____________________________________________________________________________________________</w:t>
      </w:r>
    </w:p>
    <w:p w14:paraId="331281BA" w14:textId="77777777" w:rsidR="00AD5338" w:rsidRDefault="00AD5338" w:rsidP="00AD5338">
      <w:pPr>
        <w:spacing w:after="60"/>
      </w:pPr>
      <w:r>
        <w:t xml:space="preserve">3. </w:t>
      </w:r>
      <w:proofErr w:type="spellStart"/>
      <w:r>
        <w:t>Principales</w:t>
      </w:r>
      <w:proofErr w:type="spellEnd"/>
      <w:r>
        <w:t xml:space="preserve"> </w:t>
      </w:r>
      <w:proofErr w:type="spellStart"/>
      <w:r>
        <w:t>logros</w:t>
      </w:r>
      <w:proofErr w:type="spellEnd"/>
      <w:r>
        <w:t xml:space="preserve"> y </w:t>
      </w:r>
      <w:proofErr w:type="spellStart"/>
      <w:r>
        <w:t>aspectos</w:t>
      </w:r>
      <w:proofErr w:type="spellEnd"/>
      <w:r>
        <w:t xml:space="preserve"> </w:t>
      </w:r>
      <w:proofErr w:type="spellStart"/>
      <w:r>
        <w:t>destacables</w:t>
      </w:r>
      <w:proofErr w:type="spellEnd"/>
      <w:r>
        <w:t xml:space="preserve">. </w:t>
      </w:r>
      <w:proofErr w:type="spellStart"/>
      <w:r>
        <w:t>Resuma</w:t>
      </w:r>
      <w:proofErr w:type="spellEnd"/>
      <w:r>
        <w:t xml:space="preserve"> </w:t>
      </w:r>
      <w:proofErr w:type="spellStart"/>
      <w:r>
        <w:t>hitos</w:t>
      </w:r>
      <w:proofErr w:type="spellEnd"/>
      <w:r>
        <w:t xml:space="preserve">, redes de </w:t>
      </w:r>
      <w:proofErr w:type="spellStart"/>
      <w:r>
        <w:t>colaboración</w:t>
      </w:r>
      <w:proofErr w:type="spellEnd"/>
      <w:r>
        <w:t xml:space="preserve">, </w:t>
      </w:r>
      <w:proofErr w:type="spellStart"/>
      <w:r>
        <w:t>participación</w:t>
      </w:r>
      <w:proofErr w:type="spellEnd"/>
      <w:r>
        <w:t xml:space="preserve"> </w:t>
      </w:r>
      <w:proofErr w:type="spellStart"/>
      <w:r>
        <w:t>estudiantil</w:t>
      </w:r>
      <w:proofErr w:type="spellEnd"/>
      <w:r>
        <w:t xml:space="preserve">, </w:t>
      </w:r>
      <w:proofErr w:type="spellStart"/>
      <w:r>
        <w:t>proyección</w:t>
      </w:r>
      <w:proofErr w:type="spellEnd"/>
      <w:r>
        <w:t xml:space="preserve"> </w:t>
      </w:r>
      <w:proofErr w:type="spellStart"/>
      <w:r>
        <w:t>institucional</w:t>
      </w:r>
      <w:proofErr w:type="spellEnd"/>
      <w:r>
        <w:t xml:space="preserve">, </w:t>
      </w:r>
      <w:proofErr w:type="spellStart"/>
      <w:r>
        <w:t>publicaciones</w:t>
      </w:r>
      <w:proofErr w:type="spellEnd"/>
      <w:r>
        <w:t xml:space="preserve"> </w:t>
      </w:r>
      <w:proofErr w:type="spellStart"/>
      <w:r>
        <w:t>derivadas</w:t>
      </w:r>
      <w:proofErr w:type="spellEnd"/>
      <w:r>
        <w:t xml:space="preserve"> u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resultados</w:t>
      </w:r>
      <w:proofErr w:type="spellEnd"/>
      <w:r>
        <w:t xml:space="preserve"> </w:t>
      </w:r>
      <w:proofErr w:type="spellStart"/>
      <w:r>
        <w:t>relevantes</w:t>
      </w:r>
      <w:proofErr w:type="spellEnd"/>
      <w:r>
        <w:t>.</w:t>
      </w:r>
    </w:p>
    <w:p w14:paraId="680783FA" w14:textId="77777777" w:rsidR="00AD5338" w:rsidRDefault="00AD5338" w:rsidP="00AD5338">
      <w:pPr>
        <w:spacing w:after="40"/>
      </w:pPr>
      <w:r>
        <w:t>____________________________________________________________________________________________</w:t>
      </w:r>
    </w:p>
    <w:p w14:paraId="035EEBA2" w14:textId="77777777" w:rsidR="00AD5338" w:rsidRDefault="00AD5338" w:rsidP="00AD5338">
      <w:pPr>
        <w:spacing w:after="40"/>
      </w:pPr>
      <w:r>
        <w:t>____________________________________________________________________________________________</w:t>
      </w:r>
    </w:p>
    <w:p w14:paraId="6B826936" w14:textId="77777777" w:rsidR="00AD5338" w:rsidRDefault="00AD5338" w:rsidP="00AD5338">
      <w:pPr>
        <w:spacing w:after="40"/>
      </w:pPr>
      <w:r>
        <w:t>____________________________________________________________________________________________</w:t>
      </w:r>
    </w:p>
    <w:p w14:paraId="050B21C6" w14:textId="3FD710AD" w:rsidR="00AD5338" w:rsidRDefault="000903FB" w:rsidP="00AD5338">
      <w:pPr>
        <w:pStyle w:val="VRIDSection"/>
      </w:pPr>
      <w:r>
        <w:t>X</w:t>
      </w:r>
      <w:r w:rsidR="00AD5338">
        <w:t>. BENEFICIOS DE LA REALIZACIÓN DEL CONGRESO O ENCUENTRO</w:t>
      </w:r>
    </w:p>
    <w:p w14:paraId="171B64CD" w14:textId="77777777" w:rsidR="00AD5338" w:rsidRDefault="00AD5338" w:rsidP="00AD5338">
      <w:pPr>
        <w:spacing w:after="60"/>
      </w:pPr>
      <w:r>
        <w:t xml:space="preserve">1. </w:t>
      </w:r>
      <w:proofErr w:type="spellStart"/>
      <w:r>
        <w:t>Beneficios</w:t>
      </w:r>
      <w:proofErr w:type="spellEnd"/>
      <w:r>
        <w:t xml:space="preserve"> </w:t>
      </w:r>
      <w:proofErr w:type="spellStart"/>
      <w:r>
        <w:t>académicos</w:t>
      </w:r>
      <w:proofErr w:type="spellEnd"/>
      <w:r>
        <w:t xml:space="preserve"> y </w:t>
      </w:r>
      <w:proofErr w:type="spellStart"/>
      <w:r>
        <w:t>científicos</w:t>
      </w:r>
      <w:proofErr w:type="spellEnd"/>
      <w:r>
        <w:t>.</w:t>
      </w:r>
    </w:p>
    <w:p w14:paraId="10F6C4F9" w14:textId="77777777" w:rsidR="00AD5338" w:rsidRDefault="00AD5338" w:rsidP="00AD5338">
      <w:pPr>
        <w:spacing w:after="40"/>
      </w:pPr>
      <w:r>
        <w:t>____________________________________________________________________________________________</w:t>
      </w:r>
    </w:p>
    <w:p w14:paraId="65EF3648" w14:textId="77777777" w:rsidR="00AD5338" w:rsidRDefault="00AD5338" w:rsidP="00AD5338">
      <w:pPr>
        <w:spacing w:after="40"/>
      </w:pPr>
      <w:r>
        <w:t>____________________________________________________________________________________________</w:t>
      </w:r>
    </w:p>
    <w:p w14:paraId="25026058" w14:textId="77777777" w:rsidR="00AD5338" w:rsidRDefault="00AD5338" w:rsidP="00AD5338">
      <w:pPr>
        <w:spacing w:after="40"/>
      </w:pPr>
      <w:r>
        <w:t>____________________________________________________________________________________________</w:t>
      </w:r>
    </w:p>
    <w:p w14:paraId="6736D0EE" w14:textId="77777777" w:rsidR="00AD5338" w:rsidRDefault="00AD5338" w:rsidP="00AD5338">
      <w:pPr>
        <w:spacing w:after="60"/>
      </w:pPr>
      <w:r>
        <w:t xml:space="preserve">2. </w:t>
      </w:r>
      <w:proofErr w:type="spellStart"/>
      <w:r>
        <w:t>Beneficios</w:t>
      </w:r>
      <w:proofErr w:type="spellEnd"/>
      <w:r>
        <w:t xml:space="preserve"> </w:t>
      </w:r>
      <w:proofErr w:type="spellStart"/>
      <w:r>
        <w:t>institucionales</w:t>
      </w:r>
      <w:proofErr w:type="spellEnd"/>
      <w:r>
        <w:t xml:space="preserve"> para la Universidad de Concepción.</w:t>
      </w:r>
    </w:p>
    <w:p w14:paraId="3CFA26CF" w14:textId="77777777" w:rsidR="00AD5338" w:rsidRDefault="00AD5338" w:rsidP="00AD5338">
      <w:pPr>
        <w:spacing w:after="40"/>
      </w:pPr>
      <w:r>
        <w:t>____________________________________________________________________________________________</w:t>
      </w:r>
    </w:p>
    <w:p w14:paraId="63AF9FB3" w14:textId="77777777" w:rsidR="00AD5338" w:rsidRDefault="00AD5338" w:rsidP="00AD5338">
      <w:pPr>
        <w:spacing w:after="40"/>
      </w:pPr>
      <w:r>
        <w:t>____________________________________________________________________________________________</w:t>
      </w:r>
    </w:p>
    <w:p w14:paraId="638E8153" w14:textId="77777777" w:rsidR="00AD5338" w:rsidRDefault="00AD5338" w:rsidP="00AD5338">
      <w:pPr>
        <w:spacing w:after="40"/>
      </w:pPr>
      <w:r>
        <w:t>____________________________________________________________________________________________</w:t>
      </w:r>
    </w:p>
    <w:p w14:paraId="6D042B2F" w14:textId="77777777" w:rsidR="00AD5338" w:rsidRDefault="00AD5338" w:rsidP="00AD5338">
      <w:pPr>
        <w:spacing w:after="60"/>
      </w:pPr>
      <w:r>
        <w:t xml:space="preserve">3. </w:t>
      </w:r>
      <w:proofErr w:type="spellStart"/>
      <w:r>
        <w:t>Beneficios</w:t>
      </w:r>
      <w:proofErr w:type="spellEnd"/>
      <w:r>
        <w:t xml:space="preserve"> para </w:t>
      </w:r>
      <w:proofErr w:type="spellStart"/>
      <w:r>
        <w:t>estudiantes</w:t>
      </w:r>
      <w:proofErr w:type="spellEnd"/>
      <w:r>
        <w:t xml:space="preserve"> y </w:t>
      </w:r>
      <w:proofErr w:type="spellStart"/>
      <w:r>
        <w:t>formación</w:t>
      </w:r>
      <w:proofErr w:type="spellEnd"/>
      <w:r>
        <w:t xml:space="preserve"> </w:t>
      </w:r>
      <w:proofErr w:type="spellStart"/>
      <w:r>
        <w:t>avanzada</w:t>
      </w:r>
      <w:proofErr w:type="spellEnd"/>
      <w:r>
        <w:t>.</w:t>
      </w:r>
    </w:p>
    <w:p w14:paraId="53F9A8B4" w14:textId="77777777" w:rsidR="00AD5338" w:rsidRDefault="00AD5338" w:rsidP="00AD5338">
      <w:pPr>
        <w:spacing w:after="40"/>
      </w:pPr>
      <w:r>
        <w:t>____________________________________________________________________________________________</w:t>
      </w:r>
    </w:p>
    <w:p w14:paraId="2BC9DA55" w14:textId="77777777" w:rsidR="00AD5338" w:rsidRDefault="00AD5338" w:rsidP="00AD5338">
      <w:pPr>
        <w:spacing w:after="40"/>
      </w:pPr>
      <w:r>
        <w:t>____________________________________________________________________________________________</w:t>
      </w:r>
    </w:p>
    <w:p w14:paraId="79C9B9A7" w14:textId="77777777" w:rsidR="00AD5338" w:rsidRDefault="00AD5338" w:rsidP="00AD5338">
      <w:pPr>
        <w:spacing w:after="40"/>
      </w:pPr>
      <w:r>
        <w:t>____________________________________________________________________________________________</w:t>
      </w:r>
    </w:p>
    <w:p w14:paraId="4AE44682" w14:textId="050FA33E" w:rsidR="00AD5338" w:rsidRDefault="000903FB" w:rsidP="00AD5338">
      <w:pPr>
        <w:pStyle w:val="VRIDSection"/>
      </w:pPr>
      <w:r>
        <w:t>XI</w:t>
      </w:r>
      <w:r w:rsidR="00AD5338">
        <w:t>. PRINCIPALES DIFICULTADES ENFRENTADAS</w:t>
      </w:r>
    </w:p>
    <w:p w14:paraId="3271D965" w14:textId="77777777" w:rsidR="00AD5338" w:rsidRDefault="00AD5338" w:rsidP="00AD5338">
      <w:pPr>
        <w:spacing w:after="80"/>
      </w:pPr>
      <w:proofErr w:type="spellStart"/>
      <w:r>
        <w:rPr>
          <w:i/>
          <w:sz w:val="20"/>
        </w:rPr>
        <w:t>Describa</w:t>
      </w:r>
      <w:proofErr w:type="spellEnd"/>
      <w:r>
        <w:rPr>
          <w:i/>
          <w:sz w:val="20"/>
        </w:rPr>
        <w:t xml:space="preserve"> las </w:t>
      </w:r>
      <w:proofErr w:type="spellStart"/>
      <w:r>
        <w:rPr>
          <w:i/>
          <w:sz w:val="20"/>
        </w:rPr>
        <w:t>principales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dificultades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surgidas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durante</w:t>
      </w:r>
      <w:proofErr w:type="spellEnd"/>
      <w:r>
        <w:rPr>
          <w:i/>
          <w:sz w:val="20"/>
        </w:rPr>
        <w:t xml:space="preserve"> la </w:t>
      </w:r>
      <w:proofErr w:type="spellStart"/>
      <w:r>
        <w:rPr>
          <w:i/>
          <w:sz w:val="20"/>
        </w:rPr>
        <w:t>planificación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organización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ejecución</w:t>
      </w:r>
      <w:proofErr w:type="spellEnd"/>
      <w:r>
        <w:rPr>
          <w:i/>
          <w:sz w:val="20"/>
        </w:rPr>
        <w:t xml:space="preserve"> o </w:t>
      </w:r>
      <w:proofErr w:type="spellStart"/>
      <w:r>
        <w:rPr>
          <w:i/>
          <w:sz w:val="20"/>
        </w:rPr>
        <w:t>cierre</w:t>
      </w:r>
      <w:proofErr w:type="spellEnd"/>
      <w:r>
        <w:rPr>
          <w:i/>
          <w:sz w:val="20"/>
        </w:rPr>
        <w:t xml:space="preserve"> del </w:t>
      </w:r>
      <w:proofErr w:type="spellStart"/>
      <w:r>
        <w:rPr>
          <w:i/>
          <w:sz w:val="20"/>
        </w:rPr>
        <w:lastRenderedPageBreak/>
        <w:t>evento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señalando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su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impacto</w:t>
      </w:r>
      <w:proofErr w:type="spellEnd"/>
      <w:r>
        <w:rPr>
          <w:i/>
          <w:sz w:val="20"/>
        </w:rPr>
        <w:t xml:space="preserve"> y la forma </w:t>
      </w:r>
      <w:proofErr w:type="spellStart"/>
      <w:r>
        <w:rPr>
          <w:i/>
          <w:sz w:val="20"/>
        </w:rPr>
        <w:t>en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que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fueron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abordadas</w:t>
      </w:r>
      <w:proofErr w:type="spellEnd"/>
      <w:r>
        <w:rPr>
          <w:i/>
          <w:sz w:val="20"/>
        </w:rPr>
        <w:t>.</w:t>
      </w:r>
    </w:p>
    <w:tbl>
      <w:tblPr>
        <w:tblW w:w="0" w:type="auto"/>
        <w:jc w:val="center"/>
        <w:tblBorders>
          <w:top w:val="single" w:sz="8" w:space="0" w:color="B7C1CC"/>
          <w:left w:val="single" w:sz="8" w:space="0" w:color="B7C1CC"/>
          <w:bottom w:val="single" w:sz="8" w:space="0" w:color="B7C1CC"/>
          <w:right w:val="single" w:sz="8" w:space="0" w:color="B7C1CC"/>
          <w:insideH w:val="single" w:sz="8" w:space="0" w:color="B7C1CC"/>
          <w:insideV w:val="single" w:sz="8" w:space="0" w:color="B7C1CC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1247"/>
        <w:gridCol w:w="2721"/>
        <w:gridCol w:w="2608"/>
      </w:tblGrid>
      <w:tr w:rsidR="00AD5338" w14:paraId="4985E9DD" w14:textId="77777777" w:rsidTr="00FF6170">
        <w:trPr>
          <w:jc w:val="center"/>
        </w:trPr>
        <w:tc>
          <w:tcPr>
            <w:tcW w:w="2948" w:type="dxa"/>
            <w:shd w:val="clear" w:color="auto" w:fill="DCE7F1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54ADCE4F" w14:textId="77777777" w:rsidR="00AD5338" w:rsidRDefault="00AD5338" w:rsidP="00FF6170">
            <w:pPr>
              <w:spacing w:after="0"/>
              <w:jc w:val="center"/>
            </w:pPr>
            <w:proofErr w:type="spellStart"/>
            <w:r>
              <w:rPr>
                <w:b/>
                <w:color w:val="163A59"/>
                <w:sz w:val="18"/>
              </w:rPr>
              <w:t>Dificultad</w:t>
            </w:r>
            <w:proofErr w:type="spellEnd"/>
            <w:r>
              <w:rPr>
                <w:b/>
                <w:color w:val="163A59"/>
                <w:sz w:val="18"/>
              </w:rPr>
              <w:t xml:space="preserve"> </w:t>
            </w:r>
            <w:proofErr w:type="spellStart"/>
            <w:r>
              <w:rPr>
                <w:b/>
                <w:color w:val="163A59"/>
                <w:sz w:val="18"/>
              </w:rPr>
              <w:t>identificada</w:t>
            </w:r>
            <w:proofErr w:type="spellEnd"/>
          </w:p>
        </w:tc>
        <w:tc>
          <w:tcPr>
            <w:tcW w:w="1247" w:type="dxa"/>
            <w:shd w:val="clear" w:color="auto" w:fill="DCE7F1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2AD085A4" w14:textId="77777777" w:rsidR="00AD5338" w:rsidRDefault="00AD5338" w:rsidP="00FF6170">
            <w:pPr>
              <w:spacing w:after="0"/>
              <w:jc w:val="center"/>
            </w:pPr>
            <w:r>
              <w:rPr>
                <w:b/>
                <w:color w:val="163A59"/>
                <w:sz w:val="18"/>
              </w:rPr>
              <w:t>Etapa</w:t>
            </w:r>
          </w:p>
        </w:tc>
        <w:tc>
          <w:tcPr>
            <w:tcW w:w="2721" w:type="dxa"/>
            <w:shd w:val="clear" w:color="auto" w:fill="DCE7F1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1CA3AF5C" w14:textId="77777777" w:rsidR="00AD5338" w:rsidRDefault="00AD5338" w:rsidP="00FF6170">
            <w:pPr>
              <w:spacing w:after="0"/>
              <w:jc w:val="center"/>
            </w:pPr>
            <w:r>
              <w:rPr>
                <w:b/>
                <w:color w:val="163A59"/>
                <w:sz w:val="18"/>
              </w:rPr>
              <w:t xml:space="preserve">Impacto </w:t>
            </w:r>
            <w:proofErr w:type="spellStart"/>
            <w:r>
              <w:rPr>
                <w:b/>
                <w:color w:val="163A59"/>
                <w:sz w:val="18"/>
              </w:rPr>
              <w:t>en</w:t>
            </w:r>
            <w:proofErr w:type="spellEnd"/>
            <w:r>
              <w:rPr>
                <w:b/>
                <w:color w:val="163A59"/>
                <w:sz w:val="18"/>
              </w:rPr>
              <w:t xml:space="preserve"> </w:t>
            </w:r>
            <w:proofErr w:type="spellStart"/>
            <w:r>
              <w:rPr>
                <w:b/>
                <w:color w:val="163A59"/>
                <w:sz w:val="18"/>
              </w:rPr>
              <w:t>el</w:t>
            </w:r>
            <w:proofErr w:type="spellEnd"/>
            <w:r>
              <w:rPr>
                <w:b/>
                <w:color w:val="163A59"/>
                <w:sz w:val="18"/>
              </w:rPr>
              <w:t xml:space="preserve"> </w:t>
            </w:r>
            <w:proofErr w:type="spellStart"/>
            <w:r>
              <w:rPr>
                <w:b/>
                <w:color w:val="163A59"/>
                <w:sz w:val="18"/>
              </w:rPr>
              <w:t>desarrollo</w:t>
            </w:r>
            <w:proofErr w:type="spellEnd"/>
            <w:r>
              <w:rPr>
                <w:b/>
                <w:color w:val="163A59"/>
                <w:sz w:val="18"/>
              </w:rPr>
              <w:t xml:space="preserve"> del </w:t>
            </w:r>
            <w:proofErr w:type="spellStart"/>
            <w:r>
              <w:rPr>
                <w:b/>
                <w:color w:val="163A59"/>
                <w:sz w:val="18"/>
              </w:rPr>
              <w:t>evento</w:t>
            </w:r>
            <w:proofErr w:type="spellEnd"/>
          </w:p>
        </w:tc>
        <w:tc>
          <w:tcPr>
            <w:tcW w:w="2608" w:type="dxa"/>
            <w:shd w:val="clear" w:color="auto" w:fill="DCE7F1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4E8B1A89" w14:textId="77777777" w:rsidR="00AD5338" w:rsidRDefault="00AD5338" w:rsidP="00FF6170">
            <w:pPr>
              <w:spacing w:after="0"/>
              <w:jc w:val="center"/>
            </w:pPr>
            <w:proofErr w:type="spellStart"/>
            <w:r>
              <w:rPr>
                <w:b/>
                <w:color w:val="163A59"/>
                <w:sz w:val="18"/>
              </w:rPr>
              <w:t>Medidas</w:t>
            </w:r>
            <w:proofErr w:type="spellEnd"/>
            <w:r>
              <w:rPr>
                <w:b/>
                <w:color w:val="163A59"/>
                <w:sz w:val="18"/>
              </w:rPr>
              <w:t xml:space="preserve"> </w:t>
            </w:r>
            <w:proofErr w:type="spellStart"/>
            <w:r>
              <w:rPr>
                <w:b/>
                <w:color w:val="163A59"/>
                <w:sz w:val="18"/>
              </w:rPr>
              <w:t>adoptadas</w:t>
            </w:r>
            <w:proofErr w:type="spellEnd"/>
          </w:p>
        </w:tc>
      </w:tr>
      <w:tr w:rsidR="00AD5338" w14:paraId="24530BA4" w14:textId="77777777" w:rsidTr="00FF6170">
        <w:trPr>
          <w:jc w:val="center"/>
        </w:trPr>
        <w:tc>
          <w:tcPr>
            <w:tcW w:w="2948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316992EF" w14:textId="77777777" w:rsidR="00AD5338" w:rsidRDefault="00AD5338" w:rsidP="00FF6170">
            <w:pPr>
              <w:spacing w:after="160"/>
            </w:pPr>
          </w:p>
        </w:tc>
        <w:tc>
          <w:tcPr>
            <w:tcW w:w="1247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3A36B7E3" w14:textId="77777777" w:rsidR="00AD5338" w:rsidRDefault="00AD5338" w:rsidP="00FF6170">
            <w:pPr>
              <w:spacing w:after="160"/>
            </w:pPr>
          </w:p>
        </w:tc>
        <w:tc>
          <w:tcPr>
            <w:tcW w:w="2721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603949DE" w14:textId="77777777" w:rsidR="00AD5338" w:rsidRDefault="00AD5338" w:rsidP="00FF6170">
            <w:pPr>
              <w:spacing w:after="160"/>
            </w:pPr>
          </w:p>
        </w:tc>
        <w:tc>
          <w:tcPr>
            <w:tcW w:w="2608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10D3B1A7" w14:textId="77777777" w:rsidR="00AD5338" w:rsidRDefault="00AD5338" w:rsidP="00FF6170">
            <w:pPr>
              <w:spacing w:after="160"/>
            </w:pPr>
          </w:p>
        </w:tc>
      </w:tr>
      <w:tr w:rsidR="00AD5338" w14:paraId="2F966CA5" w14:textId="77777777" w:rsidTr="00FF6170">
        <w:trPr>
          <w:jc w:val="center"/>
        </w:trPr>
        <w:tc>
          <w:tcPr>
            <w:tcW w:w="2948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20F2605B" w14:textId="77777777" w:rsidR="00AD5338" w:rsidRDefault="00AD5338" w:rsidP="00FF6170">
            <w:pPr>
              <w:spacing w:after="160"/>
            </w:pPr>
          </w:p>
        </w:tc>
        <w:tc>
          <w:tcPr>
            <w:tcW w:w="1247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0D674B5E" w14:textId="77777777" w:rsidR="00AD5338" w:rsidRDefault="00AD5338" w:rsidP="00FF6170">
            <w:pPr>
              <w:spacing w:after="160"/>
            </w:pPr>
          </w:p>
        </w:tc>
        <w:tc>
          <w:tcPr>
            <w:tcW w:w="2721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4EC3137D" w14:textId="77777777" w:rsidR="00AD5338" w:rsidRDefault="00AD5338" w:rsidP="00FF6170">
            <w:pPr>
              <w:spacing w:after="160"/>
            </w:pPr>
          </w:p>
        </w:tc>
        <w:tc>
          <w:tcPr>
            <w:tcW w:w="2608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2CCF810C" w14:textId="77777777" w:rsidR="00AD5338" w:rsidRDefault="00AD5338" w:rsidP="00FF6170">
            <w:pPr>
              <w:spacing w:after="160"/>
            </w:pPr>
          </w:p>
        </w:tc>
      </w:tr>
      <w:tr w:rsidR="00AD5338" w14:paraId="737A3461" w14:textId="77777777" w:rsidTr="00FF6170">
        <w:trPr>
          <w:jc w:val="center"/>
        </w:trPr>
        <w:tc>
          <w:tcPr>
            <w:tcW w:w="2948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38D2D421" w14:textId="77777777" w:rsidR="00AD5338" w:rsidRDefault="00AD5338" w:rsidP="00FF6170">
            <w:pPr>
              <w:spacing w:after="160"/>
            </w:pPr>
          </w:p>
        </w:tc>
        <w:tc>
          <w:tcPr>
            <w:tcW w:w="1247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0B20B5D5" w14:textId="77777777" w:rsidR="00AD5338" w:rsidRDefault="00AD5338" w:rsidP="00FF6170">
            <w:pPr>
              <w:spacing w:after="160"/>
            </w:pPr>
          </w:p>
        </w:tc>
        <w:tc>
          <w:tcPr>
            <w:tcW w:w="2721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00EC5691" w14:textId="77777777" w:rsidR="00AD5338" w:rsidRDefault="00AD5338" w:rsidP="00FF6170">
            <w:pPr>
              <w:spacing w:after="160"/>
            </w:pPr>
          </w:p>
        </w:tc>
        <w:tc>
          <w:tcPr>
            <w:tcW w:w="2608" w:type="dxa"/>
            <w:tcMar>
              <w:top w:w="110" w:type="dxa"/>
              <w:left w:w="120" w:type="dxa"/>
              <w:bottom w:w="110" w:type="dxa"/>
              <w:right w:w="120" w:type="dxa"/>
            </w:tcMar>
            <w:vAlign w:val="center"/>
          </w:tcPr>
          <w:p w14:paraId="05C1B645" w14:textId="77777777" w:rsidR="00AD5338" w:rsidRDefault="00AD5338" w:rsidP="00FF6170">
            <w:pPr>
              <w:spacing w:after="160"/>
            </w:pPr>
          </w:p>
        </w:tc>
      </w:tr>
    </w:tbl>
    <w:p w14:paraId="059483A3" w14:textId="77777777" w:rsidR="00AD5338" w:rsidRDefault="00AD5338" w:rsidP="00AD5338"/>
    <w:p w14:paraId="2D8AC002" w14:textId="35B094CE" w:rsidR="00AD5338" w:rsidRDefault="000903FB" w:rsidP="00AD5338">
      <w:pPr>
        <w:pStyle w:val="VRIDSection"/>
      </w:pPr>
      <w:r>
        <w:t>XII</w:t>
      </w:r>
      <w:r w:rsidR="00AD5338">
        <w:t>. ANÁLISIS DIAGNÓSTICO DE LA EXPERIENCIA</w:t>
      </w:r>
    </w:p>
    <w:p w14:paraId="3EF4E49E" w14:textId="77777777" w:rsidR="00AD5338" w:rsidRDefault="00AD5338" w:rsidP="00AD5338">
      <w:pPr>
        <w:spacing w:after="60"/>
      </w:pPr>
      <w:r>
        <w:t xml:space="preserve">1. </w:t>
      </w:r>
      <w:proofErr w:type="spellStart"/>
      <w:r>
        <w:t>Factores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favorecieron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desarrollo</w:t>
      </w:r>
      <w:proofErr w:type="spellEnd"/>
      <w:r>
        <w:t xml:space="preserve"> del </w:t>
      </w:r>
      <w:proofErr w:type="spellStart"/>
      <w:r>
        <w:t>evento</w:t>
      </w:r>
      <w:proofErr w:type="spellEnd"/>
      <w:r>
        <w:t>.</w:t>
      </w:r>
    </w:p>
    <w:p w14:paraId="53F35DB6" w14:textId="77777777" w:rsidR="00AD5338" w:rsidRDefault="00AD5338" w:rsidP="00AD5338">
      <w:pPr>
        <w:spacing w:after="40"/>
      </w:pPr>
      <w:r>
        <w:t>____________________________________________________________________________________________</w:t>
      </w:r>
    </w:p>
    <w:p w14:paraId="3A5EE091" w14:textId="77777777" w:rsidR="00AD5338" w:rsidRDefault="00AD5338" w:rsidP="00AD5338">
      <w:pPr>
        <w:spacing w:after="40"/>
      </w:pPr>
      <w:r>
        <w:t>____________________________________________________________________________________________</w:t>
      </w:r>
    </w:p>
    <w:p w14:paraId="64D9DF29" w14:textId="77777777" w:rsidR="00AD5338" w:rsidRDefault="00AD5338" w:rsidP="00AD5338">
      <w:pPr>
        <w:spacing w:after="40"/>
      </w:pPr>
      <w:r>
        <w:t>____________________________________________________________________________________________</w:t>
      </w:r>
    </w:p>
    <w:p w14:paraId="1553027C" w14:textId="77777777" w:rsidR="00AD5338" w:rsidRDefault="00AD5338" w:rsidP="00AD5338">
      <w:pPr>
        <w:spacing w:after="60"/>
      </w:pPr>
      <w:r>
        <w:t xml:space="preserve">2. </w:t>
      </w:r>
      <w:proofErr w:type="spellStart"/>
      <w:r>
        <w:t>Factores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dificultaron</w:t>
      </w:r>
      <w:proofErr w:type="spellEnd"/>
      <w:r>
        <w:t xml:space="preserve"> o </w:t>
      </w:r>
      <w:proofErr w:type="spellStart"/>
      <w:r>
        <w:t>limitaron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logro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objetivos</w:t>
      </w:r>
      <w:proofErr w:type="spellEnd"/>
      <w:r>
        <w:t>.</w:t>
      </w:r>
    </w:p>
    <w:p w14:paraId="2C9319AD" w14:textId="77777777" w:rsidR="00AD5338" w:rsidRDefault="00AD5338" w:rsidP="00AD5338">
      <w:pPr>
        <w:spacing w:after="40"/>
      </w:pPr>
      <w:r>
        <w:t>____________________________________________________________________________________________</w:t>
      </w:r>
    </w:p>
    <w:p w14:paraId="224CD864" w14:textId="77777777" w:rsidR="00AD5338" w:rsidRDefault="00AD5338" w:rsidP="00AD5338">
      <w:pPr>
        <w:spacing w:after="40"/>
      </w:pPr>
      <w:r>
        <w:t>____________________________________________________________________________________________</w:t>
      </w:r>
    </w:p>
    <w:p w14:paraId="7916464C" w14:textId="77777777" w:rsidR="00AD5338" w:rsidRDefault="00AD5338" w:rsidP="00AD5338">
      <w:pPr>
        <w:spacing w:after="40"/>
      </w:pPr>
      <w:r>
        <w:t>____________________________________________________________________________________________</w:t>
      </w:r>
    </w:p>
    <w:p w14:paraId="6693C6DF" w14:textId="77777777" w:rsidR="00AD5338" w:rsidRDefault="00AD5338" w:rsidP="00AD5338">
      <w:pPr>
        <w:spacing w:after="60"/>
      </w:pPr>
      <w:r>
        <w:t xml:space="preserve">3. Balance </w:t>
      </w:r>
      <w:proofErr w:type="spellStart"/>
      <w:r>
        <w:t>diagnóstico</w:t>
      </w:r>
      <w:proofErr w:type="spellEnd"/>
      <w:r>
        <w:t xml:space="preserve"> general. Analice la </w:t>
      </w:r>
      <w:proofErr w:type="spellStart"/>
      <w:r>
        <w:t>pertinencia</w:t>
      </w:r>
      <w:proofErr w:type="spellEnd"/>
      <w:r>
        <w:t xml:space="preserve"> del </w:t>
      </w:r>
      <w:proofErr w:type="spellStart"/>
      <w:r>
        <w:t>diseño</w:t>
      </w:r>
      <w:proofErr w:type="spellEnd"/>
      <w:r>
        <w:t xml:space="preserve"> </w:t>
      </w:r>
      <w:proofErr w:type="spellStart"/>
      <w:r>
        <w:t>inicial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realismo</w:t>
      </w:r>
      <w:proofErr w:type="spellEnd"/>
      <w:r>
        <w:t xml:space="preserve"> de la </w:t>
      </w:r>
      <w:proofErr w:type="spellStart"/>
      <w:r>
        <w:t>planificación</w:t>
      </w:r>
      <w:proofErr w:type="spellEnd"/>
      <w:r>
        <w:t xml:space="preserve">, la </w:t>
      </w:r>
      <w:proofErr w:type="spellStart"/>
      <w:r>
        <w:t>respuesta</w:t>
      </w:r>
      <w:proofErr w:type="spellEnd"/>
      <w:r>
        <w:t xml:space="preserve"> del </w:t>
      </w:r>
      <w:proofErr w:type="spellStart"/>
      <w:r>
        <w:t>público</w:t>
      </w:r>
      <w:proofErr w:type="spellEnd"/>
      <w:r>
        <w:t xml:space="preserve"> </w:t>
      </w:r>
      <w:proofErr w:type="spellStart"/>
      <w:r>
        <w:t>objetivo</w:t>
      </w:r>
      <w:proofErr w:type="spellEnd"/>
      <w:r>
        <w:t xml:space="preserve">, la </w:t>
      </w:r>
      <w:proofErr w:type="spellStart"/>
      <w:r>
        <w:t>calidad</w:t>
      </w:r>
      <w:proofErr w:type="spellEnd"/>
      <w:r>
        <w:t xml:space="preserve"> del </w:t>
      </w:r>
      <w:proofErr w:type="spellStart"/>
      <w:r>
        <w:t>programa</w:t>
      </w:r>
      <w:proofErr w:type="spellEnd"/>
      <w:r>
        <w:t xml:space="preserve">, </w:t>
      </w:r>
      <w:proofErr w:type="spellStart"/>
      <w:r>
        <w:t>el</w:t>
      </w:r>
      <w:proofErr w:type="spellEnd"/>
      <w:r>
        <w:t xml:space="preserve"> </w:t>
      </w:r>
      <w:proofErr w:type="spellStart"/>
      <w:r>
        <w:t>funcionamiento</w:t>
      </w:r>
      <w:proofErr w:type="spellEnd"/>
      <w:r>
        <w:t xml:space="preserve"> </w:t>
      </w:r>
      <w:proofErr w:type="spellStart"/>
      <w:r>
        <w:t>organizativo</w:t>
      </w:r>
      <w:proofErr w:type="spellEnd"/>
      <w:r>
        <w:t xml:space="preserve">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principales</w:t>
      </w:r>
      <w:proofErr w:type="spellEnd"/>
      <w:r>
        <w:t xml:space="preserve"> </w:t>
      </w:r>
      <w:proofErr w:type="spellStart"/>
      <w:r>
        <w:t>aprendizajes</w:t>
      </w:r>
      <w:proofErr w:type="spellEnd"/>
      <w:r>
        <w:t xml:space="preserve"> </w:t>
      </w:r>
      <w:proofErr w:type="spellStart"/>
      <w:r>
        <w:t>obtenidos</w:t>
      </w:r>
      <w:proofErr w:type="spellEnd"/>
      <w:r>
        <w:t>.</w:t>
      </w:r>
    </w:p>
    <w:p w14:paraId="4E413D31" w14:textId="77777777" w:rsidR="00AD5338" w:rsidRDefault="00AD5338" w:rsidP="00AD5338">
      <w:pPr>
        <w:spacing w:after="40"/>
      </w:pPr>
      <w:r>
        <w:t>____________________________________________________________________________________________</w:t>
      </w:r>
    </w:p>
    <w:p w14:paraId="37D55505" w14:textId="77777777" w:rsidR="00AD5338" w:rsidRDefault="00AD5338" w:rsidP="00AD5338">
      <w:pPr>
        <w:spacing w:after="40"/>
      </w:pPr>
      <w:r>
        <w:t>____________________________________________________________________________________________</w:t>
      </w:r>
    </w:p>
    <w:p w14:paraId="0E2B80F4" w14:textId="77777777" w:rsidR="00AD5338" w:rsidRDefault="00AD5338" w:rsidP="00AD5338">
      <w:pPr>
        <w:spacing w:after="40"/>
      </w:pPr>
      <w:r>
        <w:t>____________________________________________________________________________________________</w:t>
      </w:r>
    </w:p>
    <w:p w14:paraId="225C31EA" w14:textId="7497D697" w:rsidR="00AD5338" w:rsidRDefault="000903FB" w:rsidP="00AD5338">
      <w:pPr>
        <w:pStyle w:val="VRIDSection"/>
      </w:pPr>
      <w:r>
        <w:t>XIII</w:t>
      </w:r>
      <w:r w:rsidR="00AD5338">
        <w:t>. PROPUESTAS DE MEJORA Y RECOMENDACIONES PARA EL FUTURO</w:t>
      </w:r>
    </w:p>
    <w:p w14:paraId="45F3B4DA" w14:textId="77777777" w:rsidR="00AD5338" w:rsidRDefault="00AD5338" w:rsidP="00AD5338">
      <w:pPr>
        <w:spacing w:after="60"/>
      </w:pPr>
      <w:r>
        <w:t xml:space="preserve">Si lo </w:t>
      </w:r>
      <w:proofErr w:type="spellStart"/>
      <w:r>
        <w:t>estima</w:t>
      </w:r>
      <w:proofErr w:type="spellEnd"/>
      <w:r>
        <w:t xml:space="preserve"> </w:t>
      </w:r>
      <w:proofErr w:type="spellStart"/>
      <w:r>
        <w:t>pertinente</w:t>
      </w:r>
      <w:proofErr w:type="spellEnd"/>
      <w:r>
        <w:t xml:space="preserve">, </w:t>
      </w:r>
      <w:proofErr w:type="spellStart"/>
      <w:r>
        <w:t>señale</w:t>
      </w:r>
      <w:proofErr w:type="spellEnd"/>
      <w:r>
        <w:t xml:space="preserve"> </w:t>
      </w:r>
      <w:proofErr w:type="spellStart"/>
      <w:r>
        <w:t>sugerencias</w:t>
      </w:r>
      <w:proofErr w:type="spellEnd"/>
      <w:r>
        <w:t xml:space="preserve"> para </w:t>
      </w:r>
      <w:proofErr w:type="spellStart"/>
      <w:r>
        <w:t>mejorar</w:t>
      </w:r>
      <w:proofErr w:type="spellEnd"/>
      <w:r>
        <w:t xml:space="preserve"> </w:t>
      </w:r>
      <w:proofErr w:type="spellStart"/>
      <w:r>
        <w:t>futuras</w:t>
      </w:r>
      <w:proofErr w:type="spellEnd"/>
      <w:r>
        <w:t xml:space="preserve"> </w:t>
      </w:r>
      <w:proofErr w:type="spellStart"/>
      <w:r>
        <w:t>experiencias</w:t>
      </w:r>
      <w:proofErr w:type="spellEnd"/>
      <w:r>
        <w:t xml:space="preserve"> de </w:t>
      </w:r>
      <w:proofErr w:type="spellStart"/>
      <w:r>
        <w:t>organización</w:t>
      </w:r>
      <w:proofErr w:type="spellEnd"/>
      <w:r>
        <w:t xml:space="preserve"> de </w:t>
      </w:r>
      <w:proofErr w:type="spellStart"/>
      <w:r>
        <w:t>congresos</w:t>
      </w:r>
      <w:proofErr w:type="spellEnd"/>
      <w:r>
        <w:t xml:space="preserve"> o </w:t>
      </w:r>
      <w:proofErr w:type="spellStart"/>
      <w:r>
        <w:t>encuentros</w:t>
      </w:r>
      <w:proofErr w:type="spellEnd"/>
      <w:r>
        <w:t xml:space="preserve"> de </w:t>
      </w:r>
      <w:proofErr w:type="spellStart"/>
      <w:r>
        <w:t>investigación</w:t>
      </w:r>
      <w:proofErr w:type="spellEnd"/>
      <w:r>
        <w:t xml:space="preserve">, </w:t>
      </w:r>
      <w:proofErr w:type="spellStart"/>
      <w:r>
        <w:t>ya</w:t>
      </w:r>
      <w:proofErr w:type="spellEnd"/>
      <w:r>
        <w:t xml:space="preserve"> sea </w:t>
      </w:r>
      <w:proofErr w:type="spellStart"/>
      <w:r>
        <w:t>desde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equipo</w:t>
      </w:r>
      <w:proofErr w:type="spellEnd"/>
      <w:r>
        <w:t xml:space="preserve"> </w:t>
      </w:r>
      <w:proofErr w:type="spellStart"/>
      <w:r>
        <w:t>organizador</w:t>
      </w:r>
      <w:proofErr w:type="spellEnd"/>
      <w:r>
        <w:t xml:space="preserve"> o </w:t>
      </w:r>
      <w:proofErr w:type="spellStart"/>
      <w:r>
        <w:t>desde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instrumento</w:t>
      </w:r>
      <w:proofErr w:type="spellEnd"/>
      <w:r>
        <w:t xml:space="preserve"> </w:t>
      </w:r>
      <w:proofErr w:type="spellStart"/>
      <w:r>
        <w:t>institucional</w:t>
      </w:r>
      <w:proofErr w:type="spellEnd"/>
      <w:r>
        <w:t xml:space="preserve"> de </w:t>
      </w:r>
      <w:proofErr w:type="spellStart"/>
      <w:r>
        <w:t>apoyo</w:t>
      </w:r>
      <w:proofErr w:type="spellEnd"/>
      <w:r>
        <w:t>.</w:t>
      </w:r>
    </w:p>
    <w:p w14:paraId="316DD6AE" w14:textId="77777777" w:rsidR="00AD5338" w:rsidRDefault="00AD5338" w:rsidP="00AD5338">
      <w:pPr>
        <w:spacing w:after="40"/>
      </w:pPr>
      <w:r>
        <w:t>____________________________________________________________________________________________</w:t>
      </w:r>
    </w:p>
    <w:p w14:paraId="5DD18FA0" w14:textId="77777777" w:rsidR="00AD5338" w:rsidRDefault="00AD5338" w:rsidP="00AD5338">
      <w:pPr>
        <w:spacing w:after="40"/>
      </w:pPr>
      <w:r>
        <w:t>____________________________________________________________________________________________</w:t>
      </w:r>
    </w:p>
    <w:p w14:paraId="4B7FD2BA" w14:textId="77777777" w:rsidR="00AD5338" w:rsidRDefault="00AD5338" w:rsidP="00AD5338">
      <w:pPr>
        <w:spacing w:after="40"/>
      </w:pPr>
      <w:r>
        <w:t>____________________________________________________________________________________________</w:t>
      </w:r>
    </w:p>
    <w:p w14:paraId="01C40F1A" w14:textId="77777777" w:rsidR="00AD5338" w:rsidRDefault="00AD5338" w:rsidP="00AD5338">
      <w:pPr>
        <w:spacing w:after="40"/>
      </w:pPr>
      <w:r>
        <w:t>____________________________________________________________________________________________</w:t>
      </w:r>
    </w:p>
    <w:p w14:paraId="5382B4D4" w14:textId="77777777" w:rsidR="00AD5338" w:rsidRDefault="00AD5338"/>
    <w:sectPr w:rsidR="00AD5338" w:rsidSect="00034616">
      <w:headerReference w:type="default" r:id="rId9"/>
      <w:footerReference w:type="default" r:id="rId10"/>
      <w:pgSz w:w="12240" w:h="15840"/>
      <w:pgMar w:top="1134" w:right="1247" w:bottom="1020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9B477" w14:textId="77777777" w:rsidR="00763E88" w:rsidRDefault="00763E88">
      <w:pPr>
        <w:spacing w:after="0" w:line="240" w:lineRule="auto"/>
      </w:pPr>
      <w:r>
        <w:separator/>
      </w:r>
    </w:p>
  </w:endnote>
  <w:endnote w:type="continuationSeparator" w:id="0">
    <w:p w14:paraId="7BC3E9A8" w14:textId="77777777" w:rsidR="00763E88" w:rsidRDefault="00763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F71A5" w14:textId="10F4676C" w:rsidR="00EE6C3A" w:rsidRDefault="00B625A4">
    <w:pPr>
      <w:jc w:val="right"/>
    </w:pPr>
    <w:r w:rsidRPr="001E1712">
      <w:rPr>
        <w:noProof/>
      </w:rPr>
      <w:drawing>
        <wp:anchor distT="0" distB="0" distL="114300" distR="114300" simplePos="0" relativeHeight="251660288" behindDoc="0" locked="0" layoutInCell="1" allowOverlap="1" wp14:anchorId="0B3041BA" wp14:editId="43780538">
          <wp:simplePos x="0" y="0"/>
          <wp:positionH relativeFrom="margin">
            <wp:posOffset>2170706</wp:posOffset>
          </wp:positionH>
          <wp:positionV relativeFrom="margin">
            <wp:posOffset>8071788</wp:posOffset>
          </wp:positionV>
          <wp:extent cx="1699895" cy="517525"/>
          <wp:effectExtent l="0" t="0" r="0" b="0"/>
          <wp:wrapSquare wrapText="bothSides"/>
          <wp:docPr id="198751889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88796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9895" cy="51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</w:rPr>
      <w:t xml:space="preserve">Página </w:t>
    </w:r>
    <w:r>
      <w:rPr>
        <w:sz w:val="16"/>
      </w:rPr>
      <w:fldChar w:fldCharType="begin"/>
    </w:r>
    <w:r>
      <w:rPr>
        <w:sz w:val="16"/>
      </w:rPr>
      <w:instrText>PAGE</w:instrText>
    </w:r>
    <w:r>
      <w:rPr>
        <w:sz w:val="16"/>
      </w:rPr>
      <w:fldChar w:fldCharType="separate"/>
    </w:r>
    <w:r w:rsidR="009E08E9">
      <w:rPr>
        <w:noProof/>
        <w:sz w:val="16"/>
      </w:rPr>
      <w:t>1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B4542" w14:textId="77777777" w:rsidR="00763E88" w:rsidRDefault="00763E88">
      <w:pPr>
        <w:spacing w:after="0" w:line="240" w:lineRule="auto"/>
      </w:pPr>
      <w:r>
        <w:separator/>
      </w:r>
    </w:p>
  </w:footnote>
  <w:footnote w:type="continuationSeparator" w:id="0">
    <w:p w14:paraId="3AD63280" w14:textId="77777777" w:rsidR="00763E88" w:rsidRDefault="00763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004A5" w14:textId="77777777" w:rsidR="00B625A4" w:rsidRDefault="00B625A4" w:rsidP="00B625A4">
    <w:pPr>
      <w:spacing w:after="26"/>
      <w:jc w:val="right"/>
      <w:rPr>
        <w:rFonts w:ascii="Arial" w:hAnsi="Arial" w:cs="Arial"/>
        <w:sz w:val="14"/>
        <w:szCs w:val="14"/>
      </w:rPr>
    </w:pPr>
    <w:r w:rsidRPr="006653B2"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54F402CE" wp14:editId="301C6AE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425700" cy="609600"/>
          <wp:effectExtent l="0" t="0" r="0" b="0"/>
          <wp:wrapNone/>
          <wp:docPr id="377161818" name="Imagen 377161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57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154B10">
      <w:rPr>
        <w:rFonts w:ascii="Arial" w:hAnsi="Arial" w:cs="Arial"/>
        <w:sz w:val="14"/>
        <w:szCs w:val="14"/>
      </w:rPr>
      <w:t xml:space="preserve">Campus </w:t>
    </w:r>
    <w:r>
      <w:rPr>
        <w:rFonts w:ascii="Arial" w:hAnsi="Arial" w:cs="Arial"/>
        <w:sz w:val="14"/>
        <w:szCs w:val="14"/>
      </w:rPr>
      <w:t>Concepción</w:t>
    </w:r>
  </w:p>
  <w:p w14:paraId="5CEEFCC4" w14:textId="77777777" w:rsidR="00B625A4" w:rsidRDefault="00B625A4" w:rsidP="00B625A4">
    <w:pPr>
      <w:spacing w:after="26"/>
      <w:jc w:val="right"/>
      <w:rPr>
        <w:rFonts w:ascii="Arial" w:hAnsi="Arial" w:cs="Arial"/>
        <w:sz w:val="14"/>
        <w:szCs w:val="14"/>
      </w:rPr>
    </w:pPr>
    <w:proofErr w:type="spellStart"/>
    <w:r>
      <w:rPr>
        <w:rFonts w:ascii="Arial" w:hAnsi="Arial" w:cs="Arial"/>
        <w:sz w:val="14"/>
        <w:szCs w:val="14"/>
      </w:rPr>
      <w:t>Edificio</w:t>
    </w:r>
    <w:proofErr w:type="spellEnd"/>
    <w:r>
      <w:rPr>
        <w:rFonts w:ascii="Arial" w:hAnsi="Arial" w:cs="Arial"/>
        <w:sz w:val="14"/>
        <w:szCs w:val="14"/>
      </w:rPr>
      <w:t xml:space="preserve"> </w:t>
    </w:r>
    <w:proofErr w:type="spellStart"/>
    <w:r>
      <w:rPr>
        <w:rFonts w:ascii="Arial" w:hAnsi="Arial" w:cs="Arial"/>
        <w:sz w:val="14"/>
        <w:szCs w:val="14"/>
      </w:rPr>
      <w:t>EmpreUdeC</w:t>
    </w:r>
    <w:proofErr w:type="spellEnd"/>
    <w:r>
      <w:rPr>
        <w:rFonts w:ascii="Arial" w:hAnsi="Arial" w:cs="Arial"/>
        <w:sz w:val="14"/>
        <w:szCs w:val="14"/>
      </w:rPr>
      <w:t>, Barrio Universitario s/n,</w:t>
    </w:r>
    <w:r>
      <w:rPr>
        <w:rFonts w:ascii="Arial" w:hAnsi="Arial" w:cs="Arial"/>
        <w:bCs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Concepción</w:t>
    </w:r>
  </w:p>
  <w:p w14:paraId="5763C856" w14:textId="77777777" w:rsidR="00B625A4" w:rsidRDefault="00B625A4" w:rsidP="00B625A4">
    <w:pPr>
      <w:spacing w:after="26"/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Casilla 160 C – Correo 3</w:t>
    </w:r>
  </w:p>
  <w:p w14:paraId="2A0982FB" w14:textId="77777777" w:rsidR="00B625A4" w:rsidRPr="00154B10" w:rsidRDefault="00B625A4" w:rsidP="00B625A4">
    <w:pPr>
      <w:spacing w:after="26"/>
      <w:jc w:val="right"/>
      <w:rPr>
        <w:rFonts w:ascii="Arial" w:hAnsi="Arial" w:cs="Arial"/>
        <w:bCs/>
        <w:sz w:val="14"/>
        <w:szCs w:val="14"/>
      </w:rPr>
    </w:pPr>
    <w:r>
      <w:rPr>
        <w:rFonts w:ascii="Arial" w:hAnsi="Arial" w:cs="Arial"/>
        <w:sz w:val="14"/>
        <w:szCs w:val="14"/>
      </w:rPr>
      <w:t>T: (56-41) 2204302</w:t>
    </w:r>
  </w:p>
  <w:p w14:paraId="0CCE410C" w14:textId="49F294B3" w:rsidR="00B625A4" w:rsidRDefault="00B625A4" w:rsidP="00B625A4">
    <w:pPr>
      <w:pStyle w:val="Encabezado"/>
      <w:tabs>
        <w:tab w:val="clear" w:pos="4680"/>
        <w:tab w:val="clear" w:pos="9360"/>
        <w:tab w:val="center" w:pos="48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8761A40"/>
    <w:multiLevelType w:val="hybridMultilevel"/>
    <w:tmpl w:val="71F673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86867"/>
    <w:multiLevelType w:val="hybridMultilevel"/>
    <w:tmpl w:val="97B0A2F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578741">
    <w:abstractNumId w:val="8"/>
  </w:num>
  <w:num w:numId="2" w16cid:durableId="979847019">
    <w:abstractNumId w:val="6"/>
  </w:num>
  <w:num w:numId="3" w16cid:durableId="903098917">
    <w:abstractNumId w:val="5"/>
  </w:num>
  <w:num w:numId="4" w16cid:durableId="63261281">
    <w:abstractNumId w:val="4"/>
  </w:num>
  <w:num w:numId="5" w16cid:durableId="25300162">
    <w:abstractNumId w:val="7"/>
  </w:num>
  <w:num w:numId="6" w16cid:durableId="232087743">
    <w:abstractNumId w:val="3"/>
  </w:num>
  <w:num w:numId="7" w16cid:durableId="1242563377">
    <w:abstractNumId w:val="2"/>
  </w:num>
  <w:num w:numId="8" w16cid:durableId="2010938086">
    <w:abstractNumId w:val="1"/>
  </w:num>
  <w:num w:numId="9" w16cid:durableId="173692660">
    <w:abstractNumId w:val="0"/>
  </w:num>
  <w:num w:numId="10" w16cid:durableId="816188845">
    <w:abstractNumId w:val="10"/>
  </w:num>
  <w:num w:numId="11" w16cid:durableId="20834800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4AC5"/>
    <w:rsid w:val="000903FB"/>
    <w:rsid w:val="0015074B"/>
    <w:rsid w:val="0029639D"/>
    <w:rsid w:val="00326F90"/>
    <w:rsid w:val="0036658C"/>
    <w:rsid w:val="004070BE"/>
    <w:rsid w:val="00763E88"/>
    <w:rsid w:val="007C2A6A"/>
    <w:rsid w:val="007E55A4"/>
    <w:rsid w:val="009E08E9"/>
    <w:rsid w:val="00AA1D8D"/>
    <w:rsid w:val="00AD5338"/>
    <w:rsid w:val="00B47730"/>
    <w:rsid w:val="00B625A4"/>
    <w:rsid w:val="00C44611"/>
    <w:rsid w:val="00CB0664"/>
    <w:rsid w:val="00EE6C3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453B28"/>
  <w14:defaultImageDpi w14:val="300"/>
  <w15:docId w15:val="{8621E589-D12B-4611-9451-0B50272BE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338"/>
    <w:rPr>
      <w:rFonts w:ascii="Aptos" w:hAnsi="Aptos"/>
      <w:sz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VRIDTitle">
    <w:name w:val="VRID Title"/>
    <w:pPr>
      <w:spacing w:after="40"/>
      <w:jc w:val="center"/>
    </w:pPr>
    <w:rPr>
      <w:rFonts w:ascii="Aptos Display" w:hAnsi="Aptos Display"/>
      <w:b/>
      <w:color w:val="143A5B"/>
      <w:sz w:val="32"/>
    </w:rPr>
  </w:style>
  <w:style w:type="paragraph" w:customStyle="1" w:styleId="VRIDSubtitle">
    <w:name w:val="VRID Subtitle"/>
    <w:pPr>
      <w:spacing w:after="0"/>
      <w:jc w:val="center"/>
    </w:pPr>
    <w:rPr>
      <w:rFonts w:ascii="Aptos" w:hAnsi="Aptos"/>
      <w:b/>
      <w:color w:val="4C6272"/>
      <w:sz w:val="21"/>
    </w:rPr>
  </w:style>
  <w:style w:type="paragraph" w:customStyle="1" w:styleId="VRIDSection">
    <w:name w:val="VRID Section"/>
    <w:pPr>
      <w:spacing w:before="160" w:after="100"/>
    </w:pPr>
    <w:rPr>
      <w:rFonts w:ascii="Aptos" w:hAnsi="Aptos"/>
      <w:b/>
      <w:color w:val="143A5B"/>
      <w:sz w:val="23"/>
    </w:rPr>
  </w:style>
  <w:style w:type="paragraph" w:customStyle="1" w:styleId="VRIDSmall">
    <w:name w:val="VRID Small"/>
    <w:pPr>
      <w:spacing w:after="0"/>
    </w:pPr>
    <w:rPr>
      <w:rFonts w:ascii="Aptos" w:hAnsi="Aptos"/>
      <w:color w:val="566573"/>
      <w:sz w:val="17"/>
    </w:rPr>
  </w:style>
  <w:style w:type="character" w:styleId="Hipervnculo">
    <w:name w:val="Hyperlink"/>
    <w:basedOn w:val="Fuentedeprrafopredeter"/>
    <w:uiPriority w:val="99"/>
    <w:unhideWhenUsed/>
    <w:rsid w:val="00B625A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625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rid.udec.cl/fondo-de-apoyo-para-la-organizacion-de-congresos-de-investigac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854</Words>
  <Characters>9329</Characters>
  <Application>Microsoft Office Word</Application>
  <DocSecurity>0</DocSecurity>
  <Lines>310</Lines>
  <Paragraphs>164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10019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Luisa Ximena Soledad Toledo Cabrera</cp:lastModifiedBy>
  <cp:revision>4</cp:revision>
  <dcterms:created xsi:type="dcterms:W3CDTF">2026-04-02T19:23:00Z</dcterms:created>
  <dcterms:modified xsi:type="dcterms:W3CDTF">2026-04-06T20:46:00Z</dcterms:modified>
  <cp:category/>
</cp:coreProperties>
</file>