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2100" w14:textId="77777777" w:rsidR="000903FB" w:rsidRDefault="000903FB" w:rsidP="005663B5">
      <w:pPr>
        <w:pStyle w:val="VRIDSubtitle"/>
      </w:pPr>
    </w:p>
    <w:p w14:paraId="35AF2631" w14:textId="77777777" w:rsidR="000903FB" w:rsidRDefault="000903FB" w:rsidP="005663B5">
      <w:pPr>
        <w:pStyle w:val="VRIDSubtitle"/>
      </w:pPr>
    </w:p>
    <w:p w14:paraId="7D8B3B09" w14:textId="5C834A4D" w:rsidR="00B15B83" w:rsidRPr="00DF4868" w:rsidRDefault="001805AF" w:rsidP="005663B5">
      <w:pPr>
        <w:jc w:val="center"/>
        <w:rPr>
          <w:rFonts w:ascii="Verdana" w:eastAsiaTheme="majorEastAsia" w:hAnsi="Verdana" w:cstheme="majorBidi"/>
          <w:b/>
          <w:bCs/>
          <w:sz w:val="24"/>
          <w:szCs w:val="24"/>
          <w:lang w:val="es-CL"/>
        </w:rPr>
      </w:pPr>
      <w:r w:rsidRPr="00DF4868">
        <w:rPr>
          <w:rFonts w:ascii="Verdana" w:hAnsi="Verdana"/>
          <w:b/>
          <w:bCs/>
          <w:color w:val="003399"/>
          <w:sz w:val="24"/>
          <w:szCs w:val="24"/>
          <w:lang w:val="es-CL"/>
        </w:rPr>
        <w:t>Informe Final</w:t>
      </w:r>
      <w:r w:rsidRPr="00DF4868">
        <w:rPr>
          <w:rFonts w:ascii="Verdana" w:hAnsi="Verdana"/>
          <w:color w:val="003399"/>
          <w:sz w:val="24"/>
          <w:szCs w:val="24"/>
          <w:lang w:val="es-CL"/>
        </w:rPr>
        <w:t xml:space="preserve"> </w:t>
      </w:r>
      <w:r w:rsidRPr="00DF4868">
        <w:rPr>
          <w:rFonts w:ascii="Verdana" w:eastAsiaTheme="majorEastAsia" w:hAnsi="Verdana" w:cstheme="majorBidi"/>
          <w:b/>
          <w:bCs/>
          <w:sz w:val="24"/>
          <w:szCs w:val="24"/>
          <w:lang w:val="es-CL"/>
        </w:rPr>
        <w:t xml:space="preserve">Apoyo Organización Congreso </w:t>
      </w:r>
      <w:r w:rsidR="00E509A6">
        <w:rPr>
          <w:rFonts w:ascii="Verdana" w:eastAsiaTheme="majorEastAsia" w:hAnsi="Verdana" w:cstheme="majorBidi"/>
          <w:b/>
          <w:bCs/>
          <w:sz w:val="24"/>
          <w:szCs w:val="24"/>
          <w:lang w:val="es-CL"/>
        </w:rPr>
        <w:t>o</w:t>
      </w:r>
      <w:r w:rsidRPr="00DF4868">
        <w:rPr>
          <w:rFonts w:ascii="Verdana" w:eastAsiaTheme="majorEastAsia" w:hAnsi="Verdana" w:cstheme="majorBidi"/>
          <w:b/>
          <w:bCs/>
          <w:sz w:val="24"/>
          <w:szCs w:val="24"/>
          <w:lang w:val="es-CL"/>
        </w:rPr>
        <w:t xml:space="preserve"> Encuentro de Investigación</w:t>
      </w:r>
    </w:p>
    <w:p w14:paraId="3EDCA1CB" w14:textId="27642B8D" w:rsidR="005208FD" w:rsidRPr="00E509A6" w:rsidRDefault="005208FD" w:rsidP="005663B5">
      <w:pPr>
        <w:numPr>
          <w:ilvl w:val="0"/>
          <w:numId w:val="14"/>
        </w:numPr>
        <w:tabs>
          <w:tab w:val="left" w:pos="420"/>
        </w:tabs>
        <w:spacing w:after="0" w:line="240" w:lineRule="auto"/>
        <w:ind w:left="0" w:right="-14" w:firstLine="0"/>
        <w:jc w:val="both"/>
        <w:rPr>
          <w:rFonts w:ascii="Verdana" w:hAnsi="Verdana" w:cs="Calibri"/>
          <w:b/>
          <w:sz w:val="20"/>
          <w:szCs w:val="20"/>
        </w:rPr>
      </w:pPr>
      <w:r w:rsidRPr="00061D27">
        <w:rPr>
          <w:rFonts w:ascii="Verdana" w:hAnsi="Verdana" w:cs="Calibri"/>
          <w:b/>
          <w:color w:val="003399"/>
          <w:sz w:val="20"/>
          <w:szCs w:val="20"/>
        </w:rPr>
        <w:t>Datos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850"/>
        <w:gridCol w:w="851"/>
        <w:gridCol w:w="2693"/>
        <w:gridCol w:w="2268"/>
      </w:tblGrid>
      <w:tr w:rsidR="009467D5" w:rsidRPr="00061D27" w14:paraId="47411629" w14:textId="77777777" w:rsidTr="008617DF">
        <w:trPr>
          <w:trHeight w:val="547"/>
        </w:trPr>
        <w:tc>
          <w:tcPr>
            <w:tcW w:w="3828" w:type="dxa"/>
            <w:gridSpan w:val="2"/>
            <w:vAlign w:val="center"/>
          </w:tcPr>
          <w:p w14:paraId="3A43C3EB" w14:textId="7EB5CB3B" w:rsidR="009467D5" w:rsidRPr="00061D27" w:rsidRDefault="009467D5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 w:cs="Arial"/>
                <w:sz w:val="20"/>
                <w:szCs w:val="20"/>
                <w:lang w:val="es-CL"/>
              </w:rPr>
              <w:t>Tipo de actividad (Congreso o Encuentro de investigación)</w:t>
            </w:r>
          </w:p>
        </w:tc>
        <w:tc>
          <w:tcPr>
            <w:tcW w:w="1701" w:type="dxa"/>
            <w:gridSpan w:val="2"/>
            <w:vAlign w:val="center"/>
          </w:tcPr>
          <w:p w14:paraId="3137BC11" w14:textId="51BFC392" w:rsidR="009467D5" w:rsidRPr="00061D27" w:rsidRDefault="009467D5" w:rsidP="005663B5">
            <w:pPr>
              <w:tabs>
                <w:tab w:val="left" w:pos="560"/>
              </w:tabs>
              <w:spacing w:before="120"/>
              <w:ind w:right="-11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</w:tc>
        <w:tc>
          <w:tcPr>
            <w:tcW w:w="2693" w:type="dxa"/>
            <w:vAlign w:val="center"/>
          </w:tcPr>
          <w:p w14:paraId="42E98A84" w14:textId="67A7EC1F" w:rsidR="009467D5" w:rsidRPr="00061D27" w:rsidRDefault="00B0004F" w:rsidP="005663B5">
            <w:pPr>
              <w:tabs>
                <w:tab w:val="left" w:pos="560"/>
              </w:tabs>
              <w:spacing w:before="120"/>
              <w:ind w:right="-11"/>
              <w:rPr>
                <w:rFonts w:ascii="Verdana" w:hAnsi="Verdana" w:cs="Arial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 w:cs="Arial"/>
                <w:sz w:val="20"/>
                <w:szCs w:val="20"/>
                <w:lang w:val="es-CL"/>
              </w:rPr>
              <w:t>Código Proyecto</w:t>
            </w:r>
          </w:p>
        </w:tc>
        <w:tc>
          <w:tcPr>
            <w:tcW w:w="2268" w:type="dxa"/>
            <w:vAlign w:val="center"/>
          </w:tcPr>
          <w:p w14:paraId="4236B16A" w14:textId="476D307A" w:rsidR="009467D5" w:rsidRPr="00061D27" w:rsidRDefault="009467D5" w:rsidP="005663B5">
            <w:pPr>
              <w:tabs>
                <w:tab w:val="left" w:pos="560"/>
              </w:tabs>
              <w:spacing w:before="120"/>
              <w:ind w:right="-11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</w:tc>
      </w:tr>
      <w:tr w:rsidR="00B0004F" w:rsidRPr="00E509A6" w14:paraId="1E148504" w14:textId="77777777" w:rsidTr="00707BB4">
        <w:trPr>
          <w:trHeight w:val="403"/>
        </w:trPr>
        <w:tc>
          <w:tcPr>
            <w:tcW w:w="5529" w:type="dxa"/>
            <w:gridSpan w:val="4"/>
            <w:vAlign w:val="center"/>
          </w:tcPr>
          <w:p w14:paraId="26FBF6E4" w14:textId="26D3F065" w:rsidR="00B0004F" w:rsidRPr="00061D27" w:rsidRDefault="00B0004F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 w:cs="Arial"/>
                <w:sz w:val="20"/>
                <w:szCs w:val="20"/>
                <w:lang w:val="es-CL"/>
              </w:rPr>
              <w:t>Nombre Congreso / Encuentro de investigación</w:t>
            </w:r>
          </w:p>
        </w:tc>
        <w:tc>
          <w:tcPr>
            <w:tcW w:w="4961" w:type="dxa"/>
            <w:gridSpan w:val="2"/>
            <w:vAlign w:val="center"/>
          </w:tcPr>
          <w:p w14:paraId="2B3B540F" w14:textId="08B1B619" w:rsidR="00B0004F" w:rsidRPr="00061D27" w:rsidRDefault="00B0004F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</w:tc>
      </w:tr>
      <w:tr w:rsidR="005208FD" w:rsidRPr="00061D27" w14:paraId="6AD33CE6" w14:textId="77777777" w:rsidTr="008617DF">
        <w:trPr>
          <w:trHeight w:val="279"/>
        </w:trPr>
        <w:tc>
          <w:tcPr>
            <w:tcW w:w="2410" w:type="dxa"/>
          </w:tcPr>
          <w:p w14:paraId="143F9B76" w14:textId="77777777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61D27">
              <w:rPr>
                <w:rFonts w:ascii="Verdana" w:hAnsi="Verdana" w:cs="Calibri"/>
                <w:sz w:val="20"/>
                <w:szCs w:val="20"/>
              </w:rPr>
              <w:t>Fecha</w:t>
            </w:r>
            <w:proofErr w:type="spellEnd"/>
            <w:r w:rsidRPr="00061D27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061D27">
              <w:rPr>
                <w:rFonts w:ascii="Verdana" w:hAnsi="Verdana" w:cs="Calibri"/>
                <w:sz w:val="20"/>
                <w:szCs w:val="20"/>
              </w:rPr>
              <w:t>Inicio</w:t>
            </w:r>
            <w:proofErr w:type="spellEnd"/>
          </w:p>
        </w:tc>
        <w:tc>
          <w:tcPr>
            <w:tcW w:w="2268" w:type="dxa"/>
            <w:gridSpan w:val="2"/>
          </w:tcPr>
          <w:p w14:paraId="673BA966" w14:textId="77777777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76DE9C59" w14:textId="77777777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</w:rPr>
            </w:pPr>
            <w:r w:rsidRPr="00061D27">
              <w:rPr>
                <w:rFonts w:ascii="Verdana" w:hAnsi="Verdana" w:cs="Calibri"/>
                <w:sz w:val="20"/>
                <w:szCs w:val="20"/>
              </w:rPr>
              <w:t>Fecha Término</w:t>
            </w:r>
          </w:p>
        </w:tc>
        <w:tc>
          <w:tcPr>
            <w:tcW w:w="2268" w:type="dxa"/>
            <w:vAlign w:val="center"/>
          </w:tcPr>
          <w:p w14:paraId="5520EA8E" w14:textId="77777777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08FD" w:rsidRPr="00E509A6" w14:paraId="1031596A" w14:textId="77777777" w:rsidTr="008617DF">
        <w:trPr>
          <w:trHeight w:val="279"/>
        </w:trPr>
        <w:tc>
          <w:tcPr>
            <w:tcW w:w="8222" w:type="dxa"/>
            <w:gridSpan w:val="5"/>
            <w:vAlign w:val="center"/>
          </w:tcPr>
          <w:p w14:paraId="44D4324C" w14:textId="73DB19D9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 w:cs="Arial"/>
                <w:sz w:val="20"/>
                <w:szCs w:val="20"/>
                <w:lang w:val="es-CL"/>
              </w:rPr>
              <w:t xml:space="preserve">Alcance: nacional o internacional </w:t>
            </w:r>
          </w:p>
        </w:tc>
        <w:tc>
          <w:tcPr>
            <w:tcW w:w="2268" w:type="dxa"/>
            <w:vAlign w:val="center"/>
          </w:tcPr>
          <w:p w14:paraId="1B9A796F" w14:textId="77777777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</w:tc>
      </w:tr>
      <w:tr w:rsidR="005208FD" w:rsidRPr="00E509A6" w14:paraId="6FABF124" w14:textId="77777777" w:rsidTr="002A5A3A">
        <w:trPr>
          <w:trHeight w:val="219"/>
        </w:trPr>
        <w:tc>
          <w:tcPr>
            <w:tcW w:w="4678" w:type="dxa"/>
            <w:gridSpan w:val="3"/>
            <w:vAlign w:val="center"/>
          </w:tcPr>
          <w:p w14:paraId="503FF2ED" w14:textId="77777777" w:rsidR="005208FD" w:rsidRPr="00061D27" w:rsidRDefault="005208FD" w:rsidP="005663B5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Verdana" w:hAnsi="Verdana" w:cs="Calibri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 w:cs="Calibri"/>
                <w:sz w:val="20"/>
                <w:szCs w:val="20"/>
                <w:lang w:val="es-CL"/>
              </w:rPr>
              <w:t>Modalidad: presencial, en línea o híbrido</w:t>
            </w:r>
          </w:p>
        </w:tc>
        <w:tc>
          <w:tcPr>
            <w:tcW w:w="5812" w:type="dxa"/>
            <w:gridSpan w:val="3"/>
            <w:vAlign w:val="center"/>
          </w:tcPr>
          <w:p w14:paraId="40574983" w14:textId="77777777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</w:tc>
      </w:tr>
      <w:tr w:rsidR="005208FD" w:rsidRPr="00061D27" w14:paraId="1DC87256" w14:textId="77777777" w:rsidTr="008617DF">
        <w:trPr>
          <w:trHeight w:val="279"/>
        </w:trPr>
        <w:tc>
          <w:tcPr>
            <w:tcW w:w="4678" w:type="dxa"/>
            <w:gridSpan w:val="3"/>
            <w:vAlign w:val="center"/>
          </w:tcPr>
          <w:p w14:paraId="324EE804" w14:textId="09B2338D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Calibri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 w:cs="Calibri"/>
                <w:sz w:val="20"/>
                <w:szCs w:val="20"/>
                <w:lang w:val="es-CL"/>
              </w:rPr>
              <w:t>Número total de participantes</w:t>
            </w:r>
          </w:p>
        </w:tc>
        <w:tc>
          <w:tcPr>
            <w:tcW w:w="851" w:type="dxa"/>
            <w:vAlign w:val="center"/>
          </w:tcPr>
          <w:p w14:paraId="1827B7B3" w14:textId="77777777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</w:tc>
        <w:tc>
          <w:tcPr>
            <w:tcW w:w="2693" w:type="dxa"/>
            <w:vAlign w:val="center"/>
          </w:tcPr>
          <w:p w14:paraId="46BF0420" w14:textId="77777777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</w:rPr>
            </w:pPr>
            <w:r w:rsidRPr="00061D27">
              <w:rPr>
                <w:rFonts w:ascii="Verdana" w:hAnsi="Verdana" w:cs="Arial"/>
                <w:sz w:val="20"/>
                <w:szCs w:val="20"/>
              </w:rPr>
              <w:t>Estudiantes pregrado</w:t>
            </w:r>
          </w:p>
        </w:tc>
        <w:tc>
          <w:tcPr>
            <w:tcW w:w="2268" w:type="dxa"/>
            <w:vAlign w:val="center"/>
          </w:tcPr>
          <w:p w14:paraId="290E1F03" w14:textId="77777777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08FD" w:rsidRPr="00061D27" w14:paraId="45B6C04C" w14:textId="77777777" w:rsidTr="008617DF">
        <w:trPr>
          <w:trHeight w:val="279"/>
        </w:trPr>
        <w:tc>
          <w:tcPr>
            <w:tcW w:w="4678" w:type="dxa"/>
            <w:gridSpan w:val="3"/>
            <w:vAlign w:val="center"/>
          </w:tcPr>
          <w:p w14:paraId="2DD70238" w14:textId="7CD65A64" w:rsidR="005208FD" w:rsidRPr="00061D27" w:rsidRDefault="008617DF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Calibri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 w:cs="Calibri"/>
                <w:sz w:val="20"/>
                <w:szCs w:val="20"/>
                <w:lang w:val="es-CL"/>
              </w:rPr>
              <w:t>Número total de participantes UdeC</w:t>
            </w:r>
          </w:p>
        </w:tc>
        <w:tc>
          <w:tcPr>
            <w:tcW w:w="851" w:type="dxa"/>
            <w:vAlign w:val="center"/>
          </w:tcPr>
          <w:p w14:paraId="2C7CE1EE" w14:textId="77777777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</w:tc>
        <w:tc>
          <w:tcPr>
            <w:tcW w:w="2693" w:type="dxa"/>
            <w:vAlign w:val="center"/>
          </w:tcPr>
          <w:p w14:paraId="4DF43B28" w14:textId="77777777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</w:rPr>
            </w:pPr>
            <w:r w:rsidRPr="00061D27">
              <w:rPr>
                <w:rFonts w:ascii="Verdana" w:hAnsi="Verdana" w:cs="Arial"/>
                <w:sz w:val="20"/>
                <w:szCs w:val="20"/>
              </w:rPr>
              <w:t>Estudiantes postgrado</w:t>
            </w:r>
          </w:p>
        </w:tc>
        <w:tc>
          <w:tcPr>
            <w:tcW w:w="2268" w:type="dxa"/>
            <w:vAlign w:val="center"/>
          </w:tcPr>
          <w:p w14:paraId="2D8E4340" w14:textId="77777777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08FD" w:rsidRPr="00061D27" w14:paraId="270586F7" w14:textId="77777777" w:rsidTr="008617DF">
        <w:trPr>
          <w:trHeight w:val="279"/>
        </w:trPr>
        <w:tc>
          <w:tcPr>
            <w:tcW w:w="8222" w:type="dxa"/>
            <w:gridSpan w:val="5"/>
            <w:vAlign w:val="center"/>
          </w:tcPr>
          <w:p w14:paraId="0EFBF97B" w14:textId="04386BF6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 w:cs="Arial"/>
                <w:sz w:val="20"/>
                <w:szCs w:val="20"/>
                <w:lang w:val="es-CL"/>
              </w:rPr>
              <w:t>Monto Solicitado VRID</w:t>
            </w:r>
          </w:p>
        </w:tc>
        <w:tc>
          <w:tcPr>
            <w:tcW w:w="2268" w:type="dxa"/>
            <w:vAlign w:val="center"/>
          </w:tcPr>
          <w:p w14:paraId="739E9D4D" w14:textId="77777777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</w:tc>
      </w:tr>
      <w:tr w:rsidR="005208FD" w:rsidRPr="00E509A6" w14:paraId="44C4326E" w14:textId="77777777" w:rsidTr="00707BB4">
        <w:trPr>
          <w:trHeight w:val="279"/>
        </w:trPr>
        <w:tc>
          <w:tcPr>
            <w:tcW w:w="5529" w:type="dxa"/>
            <w:gridSpan w:val="4"/>
          </w:tcPr>
          <w:p w14:paraId="1A176C1A" w14:textId="74E9AA51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 w:cs="Calibri"/>
                <w:sz w:val="20"/>
                <w:szCs w:val="20"/>
                <w:lang w:val="es-CL"/>
              </w:rPr>
              <w:t>Ciudad</w:t>
            </w:r>
            <w:r w:rsidR="00E509A6">
              <w:rPr>
                <w:rFonts w:ascii="Verdana" w:hAnsi="Verdana" w:cs="Calibri"/>
                <w:sz w:val="20"/>
                <w:szCs w:val="20"/>
                <w:lang w:val="es-CL"/>
              </w:rPr>
              <w:t>/P</w:t>
            </w:r>
            <w:r w:rsidRPr="00061D27">
              <w:rPr>
                <w:rFonts w:ascii="Verdana" w:hAnsi="Verdana" w:cs="Calibri"/>
                <w:sz w:val="20"/>
                <w:szCs w:val="20"/>
                <w:lang w:val="es-CL"/>
              </w:rPr>
              <w:t>aís donde se realiz</w:t>
            </w:r>
            <w:r w:rsidR="008645F5" w:rsidRPr="00061D27">
              <w:rPr>
                <w:rFonts w:ascii="Verdana" w:hAnsi="Verdana" w:cs="Calibri"/>
                <w:sz w:val="20"/>
                <w:szCs w:val="20"/>
                <w:lang w:val="es-CL"/>
              </w:rPr>
              <w:t>ó</w:t>
            </w:r>
            <w:r w:rsidRPr="00061D27">
              <w:rPr>
                <w:rFonts w:ascii="Verdana" w:hAnsi="Verdana" w:cs="Calibri"/>
                <w:sz w:val="20"/>
                <w:szCs w:val="20"/>
                <w:lang w:val="es-CL"/>
              </w:rPr>
              <w:t xml:space="preserve"> el evento</w:t>
            </w:r>
          </w:p>
        </w:tc>
        <w:tc>
          <w:tcPr>
            <w:tcW w:w="4961" w:type="dxa"/>
            <w:gridSpan w:val="2"/>
            <w:vAlign w:val="center"/>
          </w:tcPr>
          <w:p w14:paraId="0F9AE808" w14:textId="77777777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</w:tc>
      </w:tr>
      <w:tr w:rsidR="005208FD" w:rsidRPr="00E509A6" w14:paraId="771D9E76" w14:textId="77777777" w:rsidTr="00707BB4">
        <w:trPr>
          <w:trHeight w:val="279"/>
        </w:trPr>
        <w:tc>
          <w:tcPr>
            <w:tcW w:w="5529" w:type="dxa"/>
            <w:gridSpan w:val="4"/>
          </w:tcPr>
          <w:p w14:paraId="35CF704A" w14:textId="77777777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 w:cs="Calibri"/>
                <w:sz w:val="20"/>
                <w:szCs w:val="20"/>
                <w:lang w:val="es-CL"/>
              </w:rPr>
              <w:t xml:space="preserve">Instalaciones </w:t>
            </w:r>
            <w:proofErr w:type="spellStart"/>
            <w:r w:rsidRPr="00061D27">
              <w:rPr>
                <w:rFonts w:ascii="Verdana" w:hAnsi="Verdana" w:cs="Calibri"/>
                <w:sz w:val="20"/>
                <w:szCs w:val="20"/>
                <w:lang w:val="es-CL"/>
              </w:rPr>
              <w:t>UdeC</w:t>
            </w:r>
            <w:proofErr w:type="spellEnd"/>
            <w:r w:rsidRPr="00061D27">
              <w:rPr>
                <w:rFonts w:ascii="Verdana" w:hAnsi="Verdana" w:cs="Calibri"/>
                <w:sz w:val="20"/>
                <w:szCs w:val="20"/>
                <w:lang w:val="es-CL"/>
              </w:rPr>
              <w:t xml:space="preserve"> apoyo organización evento</w:t>
            </w:r>
          </w:p>
        </w:tc>
        <w:tc>
          <w:tcPr>
            <w:tcW w:w="4961" w:type="dxa"/>
            <w:gridSpan w:val="2"/>
            <w:vAlign w:val="center"/>
          </w:tcPr>
          <w:p w14:paraId="7213A7EA" w14:textId="77777777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</w:tc>
      </w:tr>
      <w:tr w:rsidR="005208FD" w:rsidRPr="00E509A6" w14:paraId="4C856BCF" w14:textId="77777777" w:rsidTr="00707BB4">
        <w:trPr>
          <w:trHeight w:val="279"/>
        </w:trPr>
        <w:tc>
          <w:tcPr>
            <w:tcW w:w="5529" w:type="dxa"/>
            <w:gridSpan w:val="4"/>
          </w:tcPr>
          <w:p w14:paraId="465508C8" w14:textId="77777777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 w:cs="Calibri"/>
                <w:sz w:val="20"/>
                <w:szCs w:val="20"/>
                <w:lang w:val="es-CL"/>
              </w:rPr>
              <w:t>Organización que patrocina el evento</w:t>
            </w:r>
          </w:p>
        </w:tc>
        <w:tc>
          <w:tcPr>
            <w:tcW w:w="4961" w:type="dxa"/>
            <w:gridSpan w:val="2"/>
            <w:vAlign w:val="center"/>
          </w:tcPr>
          <w:p w14:paraId="473EBA7F" w14:textId="77777777" w:rsidR="005208FD" w:rsidRPr="00061D27" w:rsidRDefault="005208FD" w:rsidP="005663B5">
            <w:pPr>
              <w:tabs>
                <w:tab w:val="left" w:pos="560"/>
              </w:tabs>
              <w:spacing w:after="0"/>
              <w:ind w:right="-11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</w:tc>
      </w:tr>
    </w:tbl>
    <w:p w14:paraId="015789D8" w14:textId="77777777" w:rsidR="00272462" w:rsidRPr="00272462" w:rsidRDefault="00272462" w:rsidP="005663B5">
      <w:pPr>
        <w:rPr>
          <w:rFonts w:ascii="Verdana" w:hAnsi="Verdana" w:cs="Arial"/>
          <w:sz w:val="20"/>
          <w:szCs w:val="20"/>
          <w:lang w:val="es-CL"/>
        </w:rPr>
      </w:pPr>
    </w:p>
    <w:p w14:paraId="63D7F627" w14:textId="5F679819" w:rsidR="00272462" w:rsidRPr="00272462" w:rsidRDefault="00502B32" w:rsidP="00E2145F">
      <w:pPr>
        <w:numPr>
          <w:ilvl w:val="0"/>
          <w:numId w:val="14"/>
        </w:numPr>
        <w:tabs>
          <w:tab w:val="left" w:pos="420"/>
        </w:tabs>
        <w:spacing w:after="0" w:line="240" w:lineRule="auto"/>
        <w:ind w:left="0" w:right="-14" w:firstLine="0"/>
        <w:jc w:val="both"/>
        <w:rPr>
          <w:rFonts w:ascii="Verdana" w:hAnsi="Verdana" w:cs="Calibri"/>
          <w:b/>
          <w:color w:val="003399"/>
          <w:sz w:val="20"/>
          <w:szCs w:val="20"/>
        </w:rPr>
      </w:pPr>
      <w:proofErr w:type="spellStart"/>
      <w:r>
        <w:rPr>
          <w:rFonts w:ascii="Verdana" w:hAnsi="Verdana" w:cs="Calibri"/>
          <w:b/>
          <w:color w:val="003399"/>
          <w:sz w:val="20"/>
          <w:szCs w:val="20"/>
        </w:rPr>
        <w:t>Investigador</w:t>
      </w:r>
      <w:proofErr w:type="spellEnd"/>
      <w:r>
        <w:rPr>
          <w:rFonts w:ascii="Verdana" w:hAnsi="Verdana" w:cs="Calibri"/>
          <w:b/>
          <w:color w:val="003399"/>
          <w:sz w:val="20"/>
          <w:szCs w:val="20"/>
        </w:rPr>
        <w:t xml:space="preserve"> </w:t>
      </w:r>
      <w:proofErr w:type="spellStart"/>
      <w:r>
        <w:rPr>
          <w:rFonts w:ascii="Verdana" w:hAnsi="Verdana" w:cs="Calibri"/>
          <w:b/>
          <w:color w:val="003399"/>
          <w:sz w:val="20"/>
          <w:szCs w:val="20"/>
        </w:rPr>
        <w:t>responsable</w:t>
      </w:r>
      <w:proofErr w:type="spellEnd"/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3260"/>
        <w:gridCol w:w="2268"/>
      </w:tblGrid>
      <w:tr w:rsidR="00272462" w:rsidRPr="00061D27" w14:paraId="3A2F6361" w14:textId="77777777" w:rsidTr="004837DA">
        <w:trPr>
          <w:trHeight w:val="242"/>
        </w:trPr>
        <w:tc>
          <w:tcPr>
            <w:tcW w:w="3686" w:type="dxa"/>
            <w:vAlign w:val="center"/>
          </w:tcPr>
          <w:p w14:paraId="6F0B0FA1" w14:textId="77777777" w:rsidR="00272462" w:rsidRPr="00061D27" w:rsidRDefault="00272462" w:rsidP="005663B5">
            <w:pPr>
              <w:tabs>
                <w:tab w:val="left" w:pos="560"/>
                <w:tab w:val="left" w:pos="7654"/>
              </w:tabs>
              <w:spacing w:after="0" w:line="240" w:lineRule="auto"/>
              <w:ind w:right="-11"/>
              <w:rPr>
                <w:rFonts w:ascii="Verdana" w:hAnsi="Verdana" w:cs="Arial"/>
                <w:sz w:val="20"/>
                <w:szCs w:val="20"/>
              </w:rPr>
            </w:pPr>
            <w:r w:rsidRPr="00061D27">
              <w:rPr>
                <w:rFonts w:ascii="Verdana" w:hAnsi="Verdana" w:cs="Arial"/>
                <w:sz w:val="20"/>
                <w:szCs w:val="20"/>
              </w:rPr>
              <w:t>Investigador/a responsable</w:t>
            </w:r>
          </w:p>
        </w:tc>
        <w:tc>
          <w:tcPr>
            <w:tcW w:w="1276" w:type="dxa"/>
            <w:vAlign w:val="center"/>
          </w:tcPr>
          <w:p w14:paraId="16638F0C" w14:textId="77777777" w:rsidR="00272462" w:rsidRPr="00061D27" w:rsidRDefault="00272462" w:rsidP="005663B5">
            <w:pPr>
              <w:tabs>
                <w:tab w:val="left" w:pos="560"/>
                <w:tab w:val="left" w:pos="7654"/>
              </w:tabs>
              <w:spacing w:after="0" w:line="240" w:lineRule="auto"/>
              <w:ind w:right="-11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4738712" w14:textId="77777777" w:rsidR="00272462" w:rsidRPr="00061D27" w:rsidRDefault="00272462" w:rsidP="005663B5">
            <w:pPr>
              <w:tabs>
                <w:tab w:val="left" w:pos="560"/>
                <w:tab w:val="left" w:pos="7654"/>
              </w:tabs>
              <w:spacing w:after="0" w:line="240" w:lineRule="auto"/>
              <w:ind w:right="-11"/>
              <w:rPr>
                <w:rFonts w:ascii="Verdana" w:hAnsi="Verdana" w:cs="Arial"/>
                <w:sz w:val="20"/>
                <w:szCs w:val="20"/>
              </w:rPr>
            </w:pPr>
            <w:r w:rsidRPr="00061D27">
              <w:rPr>
                <w:rFonts w:ascii="Verdana" w:hAnsi="Verdana" w:cs="Arial"/>
                <w:sz w:val="20"/>
                <w:szCs w:val="20"/>
              </w:rPr>
              <w:t>RUT</w:t>
            </w:r>
          </w:p>
        </w:tc>
        <w:tc>
          <w:tcPr>
            <w:tcW w:w="2268" w:type="dxa"/>
          </w:tcPr>
          <w:p w14:paraId="5F116A7F" w14:textId="77777777" w:rsidR="00272462" w:rsidRPr="00061D27" w:rsidRDefault="00272462" w:rsidP="005663B5">
            <w:pPr>
              <w:tabs>
                <w:tab w:val="left" w:pos="560"/>
                <w:tab w:val="left" w:pos="7654"/>
              </w:tabs>
              <w:spacing w:after="0" w:line="240" w:lineRule="auto"/>
              <w:ind w:right="-1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72462" w:rsidRPr="00061D27" w14:paraId="33610433" w14:textId="77777777" w:rsidTr="004837DA">
        <w:trPr>
          <w:trHeight w:val="239"/>
        </w:trPr>
        <w:tc>
          <w:tcPr>
            <w:tcW w:w="3686" w:type="dxa"/>
            <w:vAlign w:val="center"/>
          </w:tcPr>
          <w:p w14:paraId="47044087" w14:textId="77777777" w:rsidR="00272462" w:rsidRPr="00061D27" w:rsidRDefault="00272462" w:rsidP="005663B5">
            <w:pPr>
              <w:tabs>
                <w:tab w:val="left" w:pos="560"/>
                <w:tab w:val="left" w:pos="7654"/>
              </w:tabs>
              <w:spacing w:after="0" w:line="240" w:lineRule="auto"/>
              <w:ind w:right="-11"/>
              <w:rPr>
                <w:rFonts w:ascii="Verdana" w:hAnsi="Verdana" w:cs="Arial"/>
                <w:sz w:val="20"/>
                <w:szCs w:val="20"/>
              </w:rPr>
            </w:pPr>
            <w:r w:rsidRPr="00061D27">
              <w:rPr>
                <w:rFonts w:ascii="Verdana" w:hAnsi="Verdana" w:cs="Arial"/>
                <w:sz w:val="20"/>
                <w:szCs w:val="20"/>
              </w:rPr>
              <w:t xml:space="preserve">Categoría Académica </w:t>
            </w:r>
          </w:p>
        </w:tc>
        <w:tc>
          <w:tcPr>
            <w:tcW w:w="1276" w:type="dxa"/>
            <w:vAlign w:val="center"/>
          </w:tcPr>
          <w:p w14:paraId="092C4F0B" w14:textId="77777777" w:rsidR="00272462" w:rsidRPr="00061D27" w:rsidRDefault="00272462" w:rsidP="005663B5">
            <w:pPr>
              <w:tabs>
                <w:tab w:val="left" w:pos="560"/>
                <w:tab w:val="left" w:pos="7654"/>
              </w:tabs>
              <w:spacing w:after="0" w:line="240" w:lineRule="auto"/>
              <w:ind w:right="-11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3E0FDDD" w14:textId="77777777" w:rsidR="00272462" w:rsidRPr="00061D27" w:rsidRDefault="00272462" w:rsidP="005663B5">
            <w:pPr>
              <w:tabs>
                <w:tab w:val="left" w:pos="560"/>
                <w:tab w:val="left" w:pos="7654"/>
              </w:tabs>
              <w:spacing w:after="0" w:line="240" w:lineRule="auto"/>
              <w:ind w:right="-11"/>
              <w:rPr>
                <w:rFonts w:ascii="Verdana" w:hAnsi="Verdana" w:cs="Arial"/>
                <w:sz w:val="20"/>
                <w:szCs w:val="20"/>
              </w:rPr>
            </w:pPr>
            <w:r w:rsidRPr="00061D27">
              <w:rPr>
                <w:rFonts w:ascii="Verdana" w:hAnsi="Verdana" w:cs="Arial"/>
                <w:sz w:val="20"/>
                <w:szCs w:val="20"/>
              </w:rPr>
              <w:t>Horas contrato UdeC</w:t>
            </w:r>
          </w:p>
        </w:tc>
        <w:tc>
          <w:tcPr>
            <w:tcW w:w="2268" w:type="dxa"/>
          </w:tcPr>
          <w:p w14:paraId="6977C8D8" w14:textId="77777777" w:rsidR="00272462" w:rsidRPr="00061D27" w:rsidRDefault="00272462" w:rsidP="005663B5">
            <w:pPr>
              <w:tabs>
                <w:tab w:val="left" w:pos="560"/>
                <w:tab w:val="left" w:pos="7654"/>
              </w:tabs>
              <w:spacing w:after="0" w:line="240" w:lineRule="auto"/>
              <w:ind w:right="-1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72462" w:rsidRPr="00061D27" w14:paraId="0ED1B233" w14:textId="77777777" w:rsidTr="004837DA">
        <w:trPr>
          <w:trHeight w:val="305"/>
        </w:trPr>
        <w:tc>
          <w:tcPr>
            <w:tcW w:w="3686" w:type="dxa"/>
            <w:vAlign w:val="center"/>
          </w:tcPr>
          <w:p w14:paraId="2BEAEA6D" w14:textId="77777777" w:rsidR="00272462" w:rsidRPr="00061D27" w:rsidRDefault="00272462" w:rsidP="005663B5">
            <w:pPr>
              <w:tabs>
                <w:tab w:val="left" w:pos="560"/>
                <w:tab w:val="left" w:pos="7654"/>
              </w:tabs>
              <w:spacing w:after="0" w:line="240" w:lineRule="auto"/>
              <w:ind w:right="-11"/>
              <w:rPr>
                <w:rFonts w:ascii="Verdana" w:hAnsi="Verdana" w:cs="Arial"/>
                <w:sz w:val="20"/>
                <w:szCs w:val="20"/>
              </w:rPr>
            </w:pPr>
            <w:r w:rsidRPr="00061D27">
              <w:rPr>
                <w:rFonts w:ascii="Verdana" w:hAnsi="Verdana" w:cs="Arial"/>
                <w:sz w:val="20"/>
                <w:szCs w:val="20"/>
              </w:rPr>
              <w:t>Facultad</w:t>
            </w:r>
          </w:p>
        </w:tc>
        <w:tc>
          <w:tcPr>
            <w:tcW w:w="1276" w:type="dxa"/>
            <w:vAlign w:val="center"/>
          </w:tcPr>
          <w:p w14:paraId="6E301F87" w14:textId="77777777" w:rsidR="00272462" w:rsidRPr="00061D27" w:rsidRDefault="00272462" w:rsidP="005663B5">
            <w:pPr>
              <w:tabs>
                <w:tab w:val="left" w:pos="560"/>
                <w:tab w:val="left" w:pos="7654"/>
              </w:tabs>
              <w:spacing w:after="0" w:line="240" w:lineRule="auto"/>
              <w:ind w:right="-11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7366645" w14:textId="77777777" w:rsidR="00272462" w:rsidRPr="00061D27" w:rsidRDefault="00272462" w:rsidP="005663B5">
            <w:pPr>
              <w:tabs>
                <w:tab w:val="left" w:pos="560"/>
                <w:tab w:val="left" w:pos="7654"/>
              </w:tabs>
              <w:spacing w:after="0" w:line="240" w:lineRule="auto"/>
              <w:ind w:right="-11"/>
              <w:rPr>
                <w:rFonts w:ascii="Verdana" w:hAnsi="Verdana" w:cs="Arial"/>
                <w:sz w:val="20"/>
                <w:szCs w:val="20"/>
              </w:rPr>
            </w:pPr>
            <w:r w:rsidRPr="00061D27">
              <w:rPr>
                <w:rFonts w:ascii="Verdana" w:hAnsi="Verdana" w:cs="Arial"/>
                <w:sz w:val="20"/>
                <w:szCs w:val="20"/>
              </w:rPr>
              <w:t>Departamento</w:t>
            </w:r>
          </w:p>
        </w:tc>
        <w:tc>
          <w:tcPr>
            <w:tcW w:w="2268" w:type="dxa"/>
          </w:tcPr>
          <w:p w14:paraId="0CFE3205" w14:textId="77777777" w:rsidR="00272462" w:rsidRPr="00061D27" w:rsidRDefault="00272462" w:rsidP="005663B5">
            <w:pPr>
              <w:tabs>
                <w:tab w:val="left" w:pos="560"/>
                <w:tab w:val="left" w:pos="7654"/>
              </w:tabs>
              <w:spacing w:after="0" w:line="240" w:lineRule="auto"/>
              <w:ind w:right="-1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72462" w:rsidRPr="00061D27" w14:paraId="605A9255" w14:textId="77777777" w:rsidTr="004837DA">
        <w:trPr>
          <w:trHeight w:val="305"/>
        </w:trPr>
        <w:tc>
          <w:tcPr>
            <w:tcW w:w="3686" w:type="dxa"/>
            <w:vAlign w:val="center"/>
          </w:tcPr>
          <w:p w14:paraId="1DAE13D7" w14:textId="77777777" w:rsidR="00272462" w:rsidRPr="00061D27" w:rsidRDefault="00272462" w:rsidP="005663B5">
            <w:pPr>
              <w:tabs>
                <w:tab w:val="left" w:pos="560"/>
                <w:tab w:val="left" w:pos="7654"/>
              </w:tabs>
              <w:spacing w:after="0" w:line="240" w:lineRule="auto"/>
              <w:ind w:right="-11"/>
              <w:rPr>
                <w:rFonts w:ascii="Verdana" w:hAnsi="Verdana" w:cs="Arial"/>
                <w:sz w:val="20"/>
                <w:szCs w:val="20"/>
              </w:rPr>
            </w:pPr>
            <w:r w:rsidRPr="00061D27">
              <w:rPr>
                <w:rFonts w:ascii="Verdana" w:hAnsi="Verdana" w:cs="Arial"/>
                <w:sz w:val="20"/>
                <w:szCs w:val="20"/>
              </w:rPr>
              <w:t>Mail</w:t>
            </w:r>
          </w:p>
        </w:tc>
        <w:tc>
          <w:tcPr>
            <w:tcW w:w="1276" w:type="dxa"/>
            <w:vAlign w:val="center"/>
          </w:tcPr>
          <w:p w14:paraId="3A3BD342" w14:textId="77777777" w:rsidR="00272462" w:rsidRPr="00061D27" w:rsidRDefault="00272462" w:rsidP="005663B5">
            <w:pPr>
              <w:tabs>
                <w:tab w:val="left" w:pos="560"/>
                <w:tab w:val="left" w:pos="7654"/>
              </w:tabs>
              <w:spacing w:after="0" w:line="240" w:lineRule="auto"/>
              <w:ind w:right="-11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4244EA4" w14:textId="77777777" w:rsidR="00272462" w:rsidRPr="00061D27" w:rsidRDefault="00272462" w:rsidP="005663B5">
            <w:pPr>
              <w:tabs>
                <w:tab w:val="left" w:pos="560"/>
                <w:tab w:val="left" w:pos="7654"/>
              </w:tabs>
              <w:spacing w:after="0" w:line="240" w:lineRule="auto"/>
              <w:ind w:right="-11"/>
              <w:rPr>
                <w:rFonts w:ascii="Verdana" w:hAnsi="Verdana" w:cs="Arial"/>
                <w:sz w:val="20"/>
                <w:szCs w:val="20"/>
              </w:rPr>
            </w:pPr>
            <w:r w:rsidRPr="00061D27">
              <w:rPr>
                <w:rFonts w:ascii="Verdana" w:hAnsi="Verdana" w:cs="Arial"/>
                <w:sz w:val="20"/>
                <w:szCs w:val="20"/>
              </w:rPr>
              <w:t>Anexo</w:t>
            </w:r>
          </w:p>
        </w:tc>
        <w:tc>
          <w:tcPr>
            <w:tcW w:w="2268" w:type="dxa"/>
          </w:tcPr>
          <w:p w14:paraId="1FE99DE1" w14:textId="77777777" w:rsidR="00272462" w:rsidRPr="00061D27" w:rsidRDefault="00272462" w:rsidP="005663B5">
            <w:pPr>
              <w:tabs>
                <w:tab w:val="left" w:pos="560"/>
                <w:tab w:val="left" w:pos="7654"/>
              </w:tabs>
              <w:spacing w:after="0" w:line="240" w:lineRule="auto"/>
              <w:ind w:right="-1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2047402" w14:textId="77777777" w:rsidR="00272462" w:rsidRPr="00272462" w:rsidRDefault="00272462" w:rsidP="005663B5">
      <w:pPr>
        <w:pStyle w:val="Prrafodelista"/>
        <w:ind w:left="0"/>
        <w:rPr>
          <w:rFonts w:ascii="Verdana" w:hAnsi="Verdana" w:cs="Arial"/>
          <w:sz w:val="20"/>
          <w:szCs w:val="20"/>
          <w:lang w:val="es-CL"/>
        </w:rPr>
      </w:pPr>
    </w:p>
    <w:p w14:paraId="1AF5C643" w14:textId="77777777" w:rsidR="003B23BE" w:rsidRPr="0084703E" w:rsidRDefault="003B23BE" w:rsidP="005663B5">
      <w:pPr>
        <w:rPr>
          <w:rFonts w:ascii="Verdana" w:hAnsi="Verdana"/>
          <w:b/>
          <w:sz w:val="20"/>
          <w:szCs w:val="20"/>
          <w:lang w:val="es-ES_tradnl"/>
        </w:rPr>
      </w:pPr>
    </w:p>
    <w:tbl>
      <w:tblPr>
        <w:tblW w:w="18075" w:type="dxa"/>
        <w:tblInd w:w="175" w:type="dxa"/>
        <w:tblBorders>
          <w:top w:val="single" w:sz="4" w:space="0" w:color="auto"/>
          <w:right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89"/>
        <w:gridCol w:w="1984"/>
        <w:gridCol w:w="1276"/>
        <w:gridCol w:w="284"/>
        <w:gridCol w:w="1654"/>
        <w:gridCol w:w="1348"/>
        <w:gridCol w:w="567"/>
        <w:gridCol w:w="3093"/>
        <w:gridCol w:w="26"/>
        <w:gridCol w:w="7654"/>
      </w:tblGrid>
      <w:tr w:rsidR="003B23BE" w:rsidRPr="00272462" w14:paraId="6B90BC44" w14:textId="77777777" w:rsidTr="00601476">
        <w:trPr>
          <w:gridBefore w:val="1"/>
          <w:gridAfter w:val="2"/>
          <w:wBefore w:w="189" w:type="dxa"/>
          <w:wAfter w:w="7680" w:type="dxa"/>
          <w:cantSplit/>
          <w:trHeight w:val="806"/>
        </w:trPr>
        <w:tc>
          <w:tcPr>
            <w:tcW w:w="3544" w:type="dxa"/>
            <w:gridSpan w:val="3"/>
            <w:tcBorders>
              <w:bottom w:val="nil"/>
            </w:tcBorders>
          </w:tcPr>
          <w:p w14:paraId="069E5E8E" w14:textId="77777777" w:rsidR="003B23BE" w:rsidRPr="003B23BE" w:rsidRDefault="003B23BE" w:rsidP="005663B5">
            <w:pPr>
              <w:spacing w:after="0"/>
              <w:jc w:val="center"/>
              <w:rPr>
                <w:rFonts w:ascii="Verdana" w:hAnsi="Verdana" w:cs="Calibri"/>
                <w:bCs/>
                <w:sz w:val="20"/>
                <w:szCs w:val="20"/>
                <w:lang w:val="es-CL"/>
              </w:rPr>
            </w:pPr>
            <w:r w:rsidRPr="003B23BE">
              <w:rPr>
                <w:rFonts w:ascii="Verdana" w:hAnsi="Verdana" w:cs="Calibri"/>
                <w:bCs/>
                <w:sz w:val="20"/>
                <w:szCs w:val="20"/>
                <w:lang w:val="es-CL"/>
              </w:rPr>
              <w:t>Nombre y Firma</w:t>
            </w:r>
          </w:p>
          <w:p w14:paraId="049E17A0" w14:textId="77777777" w:rsidR="003B23BE" w:rsidRPr="003B23BE" w:rsidRDefault="003B23BE" w:rsidP="005663B5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3B23BE">
              <w:rPr>
                <w:rFonts w:ascii="Verdana" w:hAnsi="Verdana" w:cs="Calibri"/>
                <w:bCs/>
                <w:sz w:val="20"/>
                <w:szCs w:val="20"/>
                <w:lang w:val="es-CL"/>
              </w:rPr>
              <w:t>Investigador/a Responsable</w:t>
            </w:r>
          </w:p>
        </w:tc>
        <w:tc>
          <w:tcPr>
            <w:tcW w:w="3002" w:type="dxa"/>
            <w:gridSpan w:val="2"/>
            <w:tcBorders>
              <w:top w:val="nil"/>
              <w:bottom w:val="nil"/>
            </w:tcBorders>
          </w:tcPr>
          <w:p w14:paraId="3FFD04C8" w14:textId="77777777" w:rsidR="003B23BE" w:rsidRPr="003B23BE" w:rsidRDefault="003B23BE" w:rsidP="005663B5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  <w:tc>
          <w:tcPr>
            <w:tcW w:w="3660" w:type="dxa"/>
            <w:gridSpan w:val="2"/>
            <w:tcBorders>
              <w:bottom w:val="nil"/>
              <w:right w:val="nil"/>
            </w:tcBorders>
          </w:tcPr>
          <w:p w14:paraId="68AD3436" w14:textId="77777777" w:rsidR="003B23BE" w:rsidRPr="003B23BE" w:rsidRDefault="003B23BE" w:rsidP="005663B5">
            <w:pPr>
              <w:spacing w:after="0"/>
              <w:jc w:val="center"/>
              <w:rPr>
                <w:rFonts w:ascii="Verdana" w:hAnsi="Verdana" w:cs="Calibri"/>
                <w:bCs/>
                <w:sz w:val="20"/>
                <w:szCs w:val="20"/>
                <w:lang w:val="es-CL"/>
              </w:rPr>
            </w:pPr>
            <w:r w:rsidRPr="003B23BE">
              <w:rPr>
                <w:rFonts w:ascii="Verdana" w:hAnsi="Verdana" w:cs="Calibri"/>
                <w:bCs/>
                <w:sz w:val="20"/>
                <w:szCs w:val="20"/>
                <w:lang w:val="es-CL"/>
              </w:rPr>
              <w:t>Nombre y Firma</w:t>
            </w:r>
          </w:p>
          <w:p w14:paraId="57B8E75D" w14:textId="77777777" w:rsidR="003B23BE" w:rsidRPr="003B23BE" w:rsidRDefault="003B23BE" w:rsidP="005663B5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3B23BE">
              <w:rPr>
                <w:rFonts w:ascii="Verdana" w:hAnsi="Verdana" w:cs="Calibri"/>
                <w:bCs/>
                <w:sz w:val="20"/>
                <w:szCs w:val="20"/>
                <w:lang w:val="es-CL"/>
              </w:rPr>
              <w:t>Director/a Departamento</w:t>
            </w:r>
          </w:p>
        </w:tc>
      </w:tr>
      <w:tr w:rsidR="003B23BE" w:rsidRPr="00272462" w14:paraId="747D1553" w14:textId="77777777" w:rsidTr="00601476">
        <w:trPr>
          <w:gridBefore w:val="1"/>
          <w:gridAfter w:val="2"/>
          <w:wBefore w:w="189" w:type="dxa"/>
          <w:wAfter w:w="7680" w:type="dxa"/>
          <w:cantSplit/>
          <w:trHeight w:val="806"/>
        </w:trPr>
        <w:tc>
          <w:tcPr>
            <w:tcW w:w="3544" w:type="dxa"/>
            <w:gridSpan w:val="3"/>
            <w:tcBorders>
              <w:bottom w:val="nil"/>
            </w:tcBorders>
          </w:tcPr>
          <w:p w14:paraId="2A93629B" w14:textId="77777777" w:rsidR="003B23BE" w:rsidRPr="003B23BE" w:rsidRDefault="003B23BE" w:rsidP="005663B5">
            <w:pPr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  <w:tc>
          <w:tcPr>
            <w:tcW w:w="3002" w:type="dxa"/>
            <w:gridSpan w:val="2"/>
            <w:tcBorders>
              <w:top w:val="nil"/>
              <w:bottom w:val="nil"/>
            </w:tcBorders>
          </w:tcPr>
          <w:p w14:paraId="733AAF58" w14:textId="77777777" w:rsidR="003B23BE" w:rsidRPr="003B23BE" w:rsidRDefault="003B23BE" w:rsidP="005663B5">
            <w:pPr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2D65B769" w14:textId="77777777" w:rsidR="003B23BE" w:rsidRPr="003B23BE" w:rsidRDefault="003B23BE" w:rsidP="005663B5">
            <w:pPr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  <w:tc>
          <w:tcPr>
            <w:tcW w:w="3660" w:type="dxa"/>
            <w:gridSpan w:val="2"/>
            <w:tcBorders>
              <w:bottom w:val="nil"/>
              <w:right w:val="nil"/>
            </w:tcBorders>
          </w:tcPr>
          <w:p w14:paraId="3239F51D" w14:textId="77777777" w:rsidR="003B23BE" w:rsidRPr="003B23BE" w:rsidRDefault="003B23BE" w:rsidP="005663B5">
            <w:pPr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</w:tr>
      <w:tr w:rsidR="003B23BE" w:rsidRPr="00272462" w14:paraId="7A4760C4" w14:textId="77777777" w:rsidTr="00601476">
        <w:trPr>
          <w:gridBefore w:val="1"/>
          <w:wBefore w:w="189" w:type="dxa"/>
          <w:cantSplit/>
          <w:trHeight w:val="806"/>
        </w:trPr>
        <w:tc>
          <w:tcPr>
            <w:tcW w:w="3260" w:type="dxa"/>
            <w:gridSpan w:val="2"/>
            <w:tcBorders>
              <w:bottom w:val="nil"/>
            </w:tcBorders>
          </w:tcPr>
          <w:p w14:paraId="1A5B7B1D" w14:textId="754B03BD" w:rsidR="003B23BE" w:rsidRDefault="003B23BE" w:rsidP="005663B5">
            <w:pPr>
              <w:rPr>
                <w:rFonts w:ascii="Verdana" w:hAnsi="Verdana" w:cs="Calibri"/>
                <w:bCs/>
                <w:sz w:val="20"/>
                <w:szCs w:val="20"/>
              </w:rPr>
            </w:pPr>
          </w:p>
          <w:p w14:paraId="428ECEDE" w14:textId="77777777" w:rsidR="003B23BE" w:rsidRPr="0084703E" w:rsidRDefault="003B23BE" w:rsidP="005663B5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853" w:type="dxa"/>
            <w:gridSpan w:val="4"/>
            <w:tcBorders>
              <w:top w:val="single" w:sz="4" w:space="0" w:color="auto"/>
              <w:bottom w:val="nil"/>
            </w:tcBorders>
          </w:tcPr>
          <w:p w14:paraId="7BA2F17D" w14:textId="77777777" w:rsidR="003B23BE" w:rsidRPr="003B23BE" w:rsidRDefault="003B23BE" w:rsidP="005663B5">
            <w:pPr>
              <w:spacing w:after="0"/>
              <w:jc w:val="center"/>
              <w:rPr>
                <w:rFonts w:ascii="Verdana" w:hAnsi="Verdana" w:cs="Calibri"/>
                <w:bCs/>
                <w:sz w:val="20"/>
                <w:szCs w:val="20"/>
                <w:lang w:val="es-CL"/>
              </w:rPr>
            </w:pPr>
            <w:r w:rsidRPr="003B23BE">
              <w:rPr>
                <w:rFonts w:ascii="Verdana" w:hAnsi="Verdana" w:cs="Calibri"/>
                <w:bCs/>
                <w:sz w:val="20"/>
                <w:szCs w:val="20"/>
                <w:lang w:val="es-CL"/>
              </w:rPr>
              <w:t>Nombre, Firma y Timbre</w:t>
            </w:r>
          </w:p>
          <w:p w14:paraId="35173642" w14:textId="77777777" w:rsidR="003B23BE" w:rsidRPr="003B23BE" w:rsidRDefault="003B23BE" w:rsidP="005663B5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3B23BE">
              <w:rPr>
                <w:rFonts w:ascii="Verdana" w:hAnsi="Verdana" w:cs="Calibri"/>
                <w:bCs/>
                <w:sz w:val="20"/>
                <w:szCs w:val="20"/>
                <w:lang w:val="es-CL"/>
              </w:rPr>
              <w:t>Decano/a</w:t>
            </w:r>
          </w:p>
        </w:tc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5689408A" w14:textId="77777777" w:rsidR="003B23BE" w:rsidRPr="003B23BE" w:rsidRDefault="003B23BE" w:rsidP="005663B5">
            <w:pPr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  <w:tc>
          <w:tcPr>
            <w:tcW w:w="7654" w:type="dxa"/>
          </w:tcPr>
          <w:p w14:paraId="6A7DE1AC" w14:textId="77777777" w:rsidR="003B23BE" w:rsidRPr="003B23BE" w:rsidRDefault="003B23BE" w:rsidP="005663B5">
            <w:pPr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</w:tr>
      <w:tr w:rsidR="00601476" w:rsidRPr="007167ED" w14:paraId="13FBBF68" w14:textId="77777777" w:rsidTr="00601476">
        <w:tblPrEx>
          <w:tblBorders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12688" w:type="dxa"/>
          <w:trHeight w:hRule="exact" w:val="471"/>
        </w:trPr>
        <w:tc>
          <w:tcPr>
            <w:tcW w:w="2173" w:type="dxa"/>
            <w:gridSpan w:val="2"/>
            <w:tcBorders>
              <w:top w:val="single" w:sz="4" w:space="0" w:color="auto"/>
            </w:tcBorders>
          </w:tcPr>
          <w:p w14:paraId="06D01B06" w14:textId="4E049785" w:rsidR="00601476" w:rsidRPr="007167ED" w:rsidRDefault="00601476" w:rsidP="005663B5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167ED">
              <w:rPr>
                <w:rFonts w:ascii="Verdana" w:hAnsi="Verdana" w:cs="Arial"/>
                <w:sz w:val="20"/>
                <w:szCs w:val="20"/>
              </w:rPr>
              <w:t>Fecha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informe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</w:tcBorders>
          </w:tcPr>
          <w:p w14:paraId="78A95A57" w14:textId="0D98CC19" w:rsidR="00601476" w:rsidRPr="007167ED" w:rsidRDefault="00601476" w:rsidP="005663B5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301CDCE" w14:textId="77777777" w:rsidR="00061D27" w:rsidRDefault="00061D27" w:rsidP="005663B5">
      <w:pPr>
        <w:tabs>
          <w:tab w:val="left" w:pos="7654"/>
        </w:tabs>
        <w:ind w:right="-14"/>
        <w:jc w:val="both"/>
        <w:rPr>
          <w:rFonts w:ascii="Verdana" w:hAnsi="Verdana" w:cs="Arial"/>
          <w:sz w:val="20"/>
          <w:szCs w:val="20"/>
          <w:lang w:val="es-CL"/>
        </w:rPr>
      </w:pPr>
    </w:p>
    <w:p w14:paraId="2818CE42" w14:textId="77777777" w:rsidR="00601476" w:rsidRDefault="00601476" w:rsidP="005663B5">
      <w:pPr>
        <w:tabs>
          <w:tab w:val="left" w:pos="7654"/>
        </w:tabs>
        <w:ind w:right="-14"/>
        <w:jc w:val="both"/>
        <w:rPr>
          <w:rFonts w:ascii="Verdana" w:hAnsi="Verdana" w:cs="Arial"/>
          <w:sz w:val="20"/>
          <w:szCs w:val="20"/>
          <w:lang w:val="es-CL"/>
        </w:rPr>
      </w:pPr>
    </w:p>
    <w:p w14:paraId="4FBC0E38" w14:textId="77777777" w:rsidR="00601476" w:rsidRPr="00061D27" w:rsidRDefault="00601476" w:rsidP="005663B5">
      <w:pPr>
        <w:tabs>
          <w:tab w:val="left" w:pos="7654"/>
        </w:tabs>
        <w:ind w:right="-14"/>
        <w:jc w:val="both"/>
        <w:rPr>
          <w:rFonts w:ascii="Verdana" w:hAnsi="Verdana" w:cs="Arial"/>
          <w:sz w:val="20"/>
          <w:szCs w:val="20"/>
          <w:lang w:val="es-CL"/>
        </w:rPr>
      </w:pPr>
    </w:p>
    <w:p w14:paraId="6D82CD3C" w14:textId="13FCE24F" w:rsidR="007B1405" w:rsidRPr="00061D27" w:rsidRDefault="007B1405" w:rsidP="005663B5">
      <w:pPr>
        <w:pStyle w:val="VRIDSection"/>
        <w:rPr>
          <w:rFonts w:ascii="Verdana" w:hAnsi="Verdana"/>
          <w:sz w:val="20"/>
          <w:szCs w:val="20"/>
          <w:lang w:val="es-CL"/>
        </w:rPr>
      </w:pPr>
      <w:r w:rsidRPr="00061D27">
        <w:rPr>
          <w:rFonts w:ascii="Verdana" w:hAnsi="Verdana"/>
          <w:sz w:val="20"/>
          <w:szCs w:val="20"/>
          <w:lang w:val="es-CL"/>
        </w:rPr>
        <w:lastRenderedPageBreak/>
        <w:t>I</w:t>
      </w:r>
      <w:r w:rsidR="00272462">
        <w:rPr>
          <w:rFonts w:ascii="Verdana" w:hAnsi="Verdana"/>
          <w:sz w:val="20"/>
          <w:szCs w:val="20"/>
          <w:lang w:val="es-CL"/>
        </w:rPr>
        <w:t>I</w:t>
      </w:r>
      <w:r w:rsidRPr="00061D27">
        <w:rPr>
          <w:rFonts w:ascii="Verdana" w:hAnsi="Verdana"/>
          <w:sz w:val="20"/>
          <w:szCs w:val="20"/>
          <w:lang w:val="es-CL"/>
        </w:rPr>
        <w:t xml:space="preserve">I. </w:t>
      </w:r>
      <w:r w:rsidR="000516F4" w:rsidRPr="00061D27">
        <w:rPr>
          <w:rFonts w:ascii="Verdana" w:hAnsi="Verdana"/>
          <w:sz w:val="20"/>
          <w:szCs w:val="20"/>
          <w:lang w:val="es-CL"/>
        </w:rPr>
        <w:t>Rendición académica</w:t>
      </w:r>
    </w:p>
    <w:p w14:paraId="5A40A4AC" w14:textId="32EE255C" w:rsidR="001805AF" w:rsidRPr="00061D27" w:rsidRDefault="001805AF" w:rsidP="00E2145F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="Arial"/>
          <w:sz w:val="20"/>
          <w:szCs w:val="20"/>
        </w:rPr>
      </w:pPr>
      <w:proofErr w:type="spellStart"/>
      <w:r w:rsidRPr="00061D27">
        <w:rPr>
          <w:rFonts w:ascii="Verdana" w:hAnsi="Verdana" w:cs="Arial"/>
          <w:sz w:val="20"/>
          <w:szCs w:val="20"/>
        </w:rPr>
        <w:t>Resumen</w:t>
      </w:r>
      <w:proofErr w:type="spellEnd"/>
      <w:r w:rsidRPr="00061D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1D27">
        <w:rPr>
          <w:rFonts w:ascii="Verdana" w:hAnsi="Verdana" w:cs="Arial"/>
          <w:sz w:val="20"/>
          <w:szCs w:val="20"/>
        </w:rPr>
        <w:t>ejecutivo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78"/>
      </w:tblGrid>
      <w:tr w:rsidR="001805AF" w:rsidRPr="00061D27" w14:paraId="26F53779" w14:textId="77777777" w:rsidTr="006973B2">
        <w:tc>
          <w:tcPr>
            <w:tcW w:w="9678" w:type="dxa"/>
          </w:tcPr>
          <w:p w14:paraId="7CFA3CA3" w14:textId="59849904" w:rsidR="001805AF" w:rsidRPr="00061D27" w:rsidRDefault="001805AF" w:rsidP="005663B5">
            <w:pPr>
              <w:ind w:right="147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061D27">
              <w:rPr>
                <w:rFonts w:ascii="Verdana" w:hAnsi="Verdana"/>
                <w:sz w:val="20"/>
                <w:szCs w:val="20"/>
                <w:lang w:val="es-ES_tradnl"/>
              </w:rPr>
              <w:t xml:space="preserve">Describa en no más de 2000 caracteres (con espacios) </w:t>
            </w:r>
            <w:r w:rsidR="00BC25B3" w:rsidRPr="00061D27">
              <w:rPr>
                <w:rFonts w:ascii="Verdana" w:hAnsi="Verdana"/>
                <w:sz w:val="20"/>
                <w:szCs w:val="20"/>
                <w:lang w:val="es-CL"/>
              </w:rPr>
              <w:t>la actividad realizada, su propósito, principales características, nivel de convocatoria y resultados generales.</w:t>
            </w:r>
            <w:r w:rsidRPr="00061D27">
              <w:rPr>
                <w:rFonts w:ascii="Verdana" w:hAnsi="Verdana"/>
                <w:sz w:val="20"/>
                <w:szCs w:val="20"/>
                <w:lang w:val="es-ES_tradnl"/>
              </w:rPr>
              <w:t xml:space="preserve"> Esta información podrá ser difundida</w:t>
            </w: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 xml:space="preserve">. </w:t>
            </w:r>
          </w:p>
        </w:tc>
      </w:tr>
      <w:tr w:rsidR="001805AF" w:rsidRPr="00061D27" w14:paraId="13897EE6" w14:textId="77777777" w:rsidTr="006973B2">
        <w:tc>
          <w:tcPr>
            <w:tcW w:w="9678" w:type="dxa"/>
          </w:tcPr>
          <w:p w14:paraId="194E5297" w14:textId="77777777" w:rsidR="001805AF" w:rsidRPr="00061D27" w:rsidRDefault="001805AF" w:rsidP="005663B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  <w:p w14:paraId="74662F0B" w14:textId="77777777" w:rsidR="00061D27" w:rsidRDefault="00061D27" w:rsidP="005663B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  <w:p w14:paraId="7EBFB050" w14:textId="77777777" w:rsidR="00061D27" w:rsidRDefault="00061D27" w:rsidP="005663B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  <w:p w14:paraId="6CC31856" w14:textId="77777777" w:rsidR="00061D27" w:rsidRPr="00061D27" w:rsidRDefault="00061D27" w:rsidP="005663B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</w:tc>
      </w:tr>
    </w:tbl>
    <w:p w14:paraId="1A5E5BC6" w14:textId="77777777" w:rsidR="00CE19B8" w:rsidRPr="00061D27" w:rsidRDefault="00CE19B8" w:rsidP="005663B5">
      <w:pPr>
        <w:spacing w:after="60"/>
        <w:rPr>
          <w:rFonts w:ascii="Verdana" w:hAnsi="Verdana"/>
          <w:sz w:val="20"/>
          <w:szCs w:val="20"/>
          <w:lang w:val="es-CL"/>
        </w:rPr>
      </w:pPr>
    </w:p>
    <w:p w14:paraId="6A973F12" w14:textId="60C206BE" w:rsidR="00EE6C3A" w:rsidRPr="00061D27" w:rsidRDefault="00C0157F" w:rsidP="00E2145F">
      <w:pPr>
        <w:pStyle w:val="Prrafodelista"/>
        <w:numPr>
          <w:ilvl w:val="0"/>
          <w:numId w:val="15"/>
        </w:numPr>
        <w:spacing w:after="60"/>
        <w:ind w:left="0" w:firstLine="0"/>
        <w:rPr>
          <w:rFonts w:ascii="Verdana" w:hAnsi="Verdana"/>
          <w:sz w:val="20"/>
          <w:szCs w:val="20"/>
          <w:lang w:val="es-CL"/>
        </w:rPr>
      </w:pPr>
      <w:r w:rsidRPr="00061D27">
        <w:rPr>
          <w:rFonts w:ascii="Verdana" w:hAnsi="Verdana"/>
          <w:sz w:val="20"/>
          <w:szCs w:val="20"/>
          <w:lang w:val="es-CL"/>
        </w:rPr>
        <w:t>Cambios respecto de la propuesta original</w:t>
      </w:r>
      <w:r w:rsidR="00BF05FE">
        <w:rPr>
          <w:rFonts w:ascii="Verdana" w:hAnsi="Verdana"/>
          <w:sz w:val="20"/>
          <w:szCs w:val="20"/>
          <w:lang w:val="es-CL"/>
        </w:rPr>
        <w:t xml:space="preserve"> (solo si corresponde)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78"/>
      </w:tblGrid>
      <w:tr w:rsidR="00CE19B8" w:rsidRPr="00E509A6" w14:paraId="0C22F2C7" w14:textId="77777777" w:rsidTr="006973B2">
        <w:tc>
          <w:tcPr>
            <w:tcW w:w="9678" w:type="dxa"/>
          </w:tcPr>
          <w:p w14:paraId="65A1D2DA" w14:textId="236FB969" w:rsidR="00CE19B8" w:rsidRPr="00061D27" w:rsidRDefault="00BF05FE" w:rsidP="005663B5">
            <w:pPr>
              <w:ind w:right="147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  <w:lang w:val="es-CL"/>
              </w:rPr>
              <w:t>J</w:t>
            </w:r>
            <w:r w:rsidR="00E050FE" w:rsidRPr="00061D27">
              <w:rPr>
                <w:rFonts w:ascii="Verdana" w:hAnsi="Verdana"/>
                <w:sz w:val="20"/>
                <w:szCs w:val="20"/>
                <w:lang w:val="es-CL"/>
              </w:rPr>
              <w:t>ustifique</w:t>
            </w:r>
            <w:r w:rsidR="009325AD" w:rsidRPr="00061D27">
              <w:rPr>
                <w:rFonts w:ascii="Verdana" w:hAnsi="Verdana"/>
                <w:sz w:val="20"/>
                <w:szCs w:val="20"/>
                <w:lang w:val="es-CL"/>
              </w:rPr>
              <w:t xml:space="preserve"> modificaciones en fecha, modalidad, sede, programa, expositores, metas de asistencia u otras actividade</w:t>
            </w:r>
            <w:r w:rsidR="00541AB9" w:rsidRPr="00061D27">
              <w:rPr>
                <w:rFonts w:ascii="Verdana" w:hAnsi="Verdana"/>
                <w:sz w:val="20"/>
                <w:szCs w:val="20"/>
                <w:lang w:val="es-CL"/>
              </w:rPr>
              <w:t>s.</w:t>
            </w:r>
          </w:p>
        </w:tc>
      </w:tr>
      <w:tr w:rsidR="00CE19B8" w:rsidRPr="00E509A6" w14:paraId="64D7BEA6" w14:textId="77777777" w:rsidTr="006973B2">
        <w:tc>
          <w:tcPr>
            <w:tcW w:w="9678" w:type="dxa"/>
          </w:tcPr>
          <w:p w14:paraId="33C88041" w14:textId="77777777" w:rsidR="00CE19B8" w:rsidRPr="00061D27" w:rsidRDefault="00CE19B8" w:rsidP="005663B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  <w:p w14:paraId="1148E6B6" w14:textId="77777777" w:rsidR="00CE19B8" w:rsidRPr="00061D27" w:rsidRDefault="00CE19B8" w:rsidP="005663B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  <w:p w14:paraId="34C799CD" w14:textId="77777777" w:rsidR="00CE19B8" w:rsidRPr="00061D27" w:rsidRDefault="00CE19B8" w:rsidP="005663B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  <w:p w14:paraId="68642476" w14:textId="77777777" w:rsidR="00CE19B8" w:rsidRPr="00061D27" w:rsidRDefault="00CE19B8" w:rsidP="005663B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</w:tc>
      </w:tr>
    </w:tbl>
    <w:p w14:paraId="10A5B22F" w14:textId="77777777" w:rsidR="00E050FE" w:rsidRPr="00061D27" w:rsidRDefault="00E050FE" w:rsidP="005663B5">
      <w:pPr>
        <w:spacing w:after="60"/>
        <w:rPr>
          <w:rFonts w:ascii="Verdana" w:hAnsi="Verdana"/>
          <w:sz w:val="20"/>
          <w:szCs w:val="20"/>
          <w:lang w:val="es-CL"/>
        </w:rPr>
      </w:pPr>
    </w:p>
    <w:p w14:paraId="3772531B" w14:textId="01E170DA" w:rsidR="000903FB" w:rsidRPr="00061D27" w:rsidRDefault="00E050FE" w:rsidP="00E2145F">
      <w:pPr>
        <w:pStyle w:val="Prrafodelista"/>
        <w:numPr>
          <w:ilvl w:val="0"/>
          <w:numId w:val="15"/>
        </w:numPr>
        <w:spacing w:after="60"/>
        <w:ind w:left="0" w:firstLine="0"/>
        <w:rPr>
          <w:rFonts w:ascii="Verdana" w:hAnsi="Verdana"/>
          <w:sz w:val="20"/>
          <w:szCs w:val="20"/>
          <w:lang w:val="es-CL"/>
        </w:rPr>
      </w:pPr>
      <w:r w:rsidRPr="00061D27">
        <w:rPr>
          <w:rFonts w:ascii="Verdana" w:hAnsi="Verdana"/>
          <w:sz w:val="20"/>
          <w:szCs w:val="20"/>
          <w:lang w:val="es-CL"/>
        </w:rPr>
        <w:t>Re</w:t>
      </w:r>
      <w:r w:rsidR="000516F4" w:rsidRPr="00061D27">
        <w:rPr>
          <w:rFonts w:ascii="Verdana" w:hAnsi="Verdana"/>
          <w:sz w:val="20"/>
          <w:szCs w:val="20"/>
          <w:lang w:val="es-CL"/>
        </w:rPr>
        <w:t>sultados</w:t>
      </w:r>
      <w:r w:rsidRPr="00061D27">
        <w:rPr>
          <w:rFonts w:ascii="Verdana" w:hAnsi="Verdana"/>
          <w:sz w:val="20"/>
          <w:szCs w:val="20"/>
          <w:lang w:val="es-CL"/>
        </w:rPr>
        <w:t xml:space="preserve"> académic</w:t>
      </w:r>
      <w:r w:rsidR="000516F4" w:rsidRPr="00061D27">
        <w:rPr>
          <w:rFonts w:ascii="Verdana" w:hAnsi="Verdana"/>
          <w:sz w:val="20"/>
          <w:szCs w:val="20"/>
          <w:lang w:val="es-CL"/>
        </w:rPr>
        <w:t>os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3149"/>
        <w:gridCol w:w="1633"/>
        <w:gridCol w:w="1420"/>
        <w:gridCol w:w="2188"/>
        <w:gridCol w:w="1308"/>
      </w:tblGrid>
      <w:tr w:rsidR="002874E9" w:rsidRPr="00061D27" w14:paraId="3B6FC8B9" w14:textId="77777777" w:rsidTr="00601476">
        <w:tc>
          <w:tcPr>
            <w:tcW w:w="3305" w:type="dxa"/>
            <w:vMerge w:val="restart"/>
          </w:tcPr>
          <w:p w14:paraId="3B3A5E6A" w14:textId="77777777" w:rsidR="002874E9" w:rsidRPr="00061D27" w:rsidRDefault="002874E9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1633" w:type="dxa"/>
            <w:vMerge w:val="restart"/>
          </w:tcPr>
          <w:p w14:paraId="4944EBCA" w14:textId="40091F4E" w:rsidR="002874E9" w:rsidRPr="00061D27" w:rsidRDefault="002874E9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>Académicos /profesionales</w:t>
            </w:r>
          </w:p>
        </w:tc>
        <w:tc>
          <w:tcPr>
            <w:tcW w:w="3622" w:type="dxa"/>
            <w:gridSpan w:val="2"/>
          </w:tcPr>
          <w:p w14:paraId="1C1517FB" w14:textId="6F55A160" w:rsidR="002874E9" w:rsidRPr="00061D27" w:rsidRDefault="002874E9" w:rsidP="005663B5">
            <w:pPr>
              <w:spacing w:after="60"/>
              <w:jc w:val="center"/>
              <w:rPr>
                <w:rFonts w:ascii="Verdana" w:hAnsi="Verdana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>Estudiantes</w:t>
            </w:r>
          </w:p>
        </w:tc>
        <w:tc>
          <w:tcPr>
            <w:tcW w:w="1364" w:type="dxa"/>
            <w:vMerge w:val="restart"/>
          </w:tcPr>
          <w:p w14:paraId="7045A8F6" w14:textId="0D59DDC1" w:rsidR="002874E9" w:rsidRPr="00061D27" w:rsidRDefault="002874E9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>Total</w:t>
            </w:r>
          </w:p>
        </w:tc>
      </w:tr>
      <w:tr w:rsidR="002874E9" w:rsidRPr="00061D27" w14:paraId="3CC68E2E" w14:textId="77777777" w:rsidTr="00601476">
        <w:tc>
          <w:tcPr>
            <w:tcW w:w="3305" w:type="dxa"/>
            <w:vMerge/>
          </w:tcPr>
          <w:p w14:paraId="5B78D7C8" w14:textId="77777777" w:rsidR="002874E9" w:rsidRPr="00061D27" w:rsidRDefault="002874E9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1633" w:type="dxa"/>
            <w:vMerge/>
          </w:tcPr>
          <w:p w14:paraId="45FAFC7B" w14:textId="77777777" w:rsidR="002874E9" w:rsidRPr="00061D27" w:rsidRDefault="002874E9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1434" w:type="dxa"/>
          </w:tcPr>
          <w:p w14:paraId="48B4D8F1" w14:textId="2EEA163C" w:rsidR="002874E9" w:rsidRPr="00061D27" w:rsidRDefault="002874E9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>pregrado</w:t>
            </w:r>
          </w:p>
        </w:tc>
        <w:tc>
          <w:tcPr>
            <w:tcW w:w="2188" w:type="dxa"/>
          </w:tcPr>
          <w:p w14:paraId="5CF382B8" w14:textId="4D704F39" w:rsidR="002874E9" w:rsidRPr="00061D27" w:rsidRDefault="002874E9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>postgrado</w:t>
            </w:r>
          </w:p>
        </w:tc>
        <w:tc>
          <w:tcPr>
            <w:tcW w:w="1364" w:type="dxa"/>
            <w:vMerge/>
          </w:tcPr>
          <w:p w14:paraId="04EABFA3" w14:textId="77777777" w:rsidR="002874E9" w:rsidRPr="00061D27" w:rsidRDefault="002874E9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D7419F" w:rsidRPr="00061D27" w14:paraId="77B89DD9" w14:textId="77777777" w:rsidTr="00601476">
        <w:tc>
          <w:tcPr>
            <w:tcW w:w="3305" w:type="dxa"/>
          </w:tcPr>
          <w:p w14:paraId="4A7435A7" w14:textId="1BD58DA4" w:rsidR="00D7419F" w:rsidRPr="00061D27" w:rsidRDefault="00C372BF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>Número</w:t>
            </w:r>
            <w:r w:rsidR="003258AE" w:rsidRPr="00061D27">
              <w:rPr>
                <w:rFonts w:ascii="Verdana" w:hAnsi="Verdana"/>
                <w:sz w:val="20"/>
                <w:szCs w:val="20"/>
                <w:lang w:val="es-CL"/>
              </w:rPr>
              <w:t xml:space="preserve"> de inscritos</w:t>
            </w:r>
          </w:p>
        </w:tc>
        <w:tc>
          <w:tcPr>
            <w:tcW w:w="1633" w:type="dxa"/>
          </w:tcPr>
          <w:p w14:paraId="673B1657" w14:textId="77777777" w:rsidR="00D7419F" w:rsidRPr="00061D27" w:rsidRDefault="00D7419F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1434" w:type="dxa"/>
          </w:tcPr>
          <w:p w14:paraId="60D4FD2B" w14:textId="77777777" w:rsidR="00D7419F" w:rsidRPr="00061D27" w:rsidRDefault="00D7419F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2188" w:type="dxa"/>
          </w:tcPr>
          <w:p w14:paraId="6601343C" w14:textId="77777777" w:rsidR="00D7419F" w:rsidRPr="00061D27" w:rsidRDefault="00D7419F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1364" w:type="dxa"/>
          </w:tcPr>
          <w:p w14:paraId="573DC4ED" w14:textId="77777777" w:rsidR="00D7419F" w:rsidRPr="00061D27" w:rsidRDefault="00D7419F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C372BF" w:rsidRPr="00061D27" w14:paraId="7CDD46A1" w14:textId="77777777" w:rsidTr="00601476">
        <w:tc>
          <w:tcPr>
            <w:tcW w:w="4938" w:type="dxa"/>
            <w:gridSpan w:val="2"/>
          </w:tcPr>
          <w:p w14:paraId="29491701" w14:textId="690074F3" w:rsidR="00C372BF" w:rsidRPr="00061D27" w:rsidRDefault="00C372BF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1434" w:type="dxa"/>
          </w:tcPr>
          <w:p w14:paraId="74044566" w14:textId="45356E0C" w:rsidR="00C372BF" w:rsidRPr="00061D27" w:rsidRDefault="00C372BF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>orales</w:t>
            </w:r>
          </w:p>
        </w:tc>
        <w:tc>
          <w:tcPr>
            <w:tcW w:w="2188" w:type="dxa"/>
          </w:tcPr>
          <w:p w14:paraId="62E73CB2" w14:textId="3FAF5CA9" w:rsidR="00C372BF" w:rsidRPr="00061D27" w:rsidRDefault="00541AB9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>p</w:t>
            </w:r>
            <w:r w:rsidR="00C372BF" w:rsidRPr="00061D27">
              <w:rPr>
                <w:rFonts w:ascii="Verdana" w:hAnsi="Verdana"/>
                <w:sz w:val="20"/>
                <w:szCs w:val="20"/>
                <w:lang w:val="es-CL"/>
              </w:rPr>
              <w:t>osters</w:t>
            </w:r>
          </w:p>
        </w:tc>
        <w:tc>
          <w:tcPr>
            <w:tcW w:w="1364" w:type="dxa"/>
          </w:tcPr>
          <w:p w14:paraId="5C106AC7" w14:textId="522AEC86" w:rsidR="00C372BF" w:rsidRPr="00061D27" w:rsidRDefault="00A8353E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>Total</w:t>
            </w:r>
          </w:p>
        </w:tc>
      </w:tr>
      <w:tr w:rsidR="00C372BF" w:rsidRPr="00061D27" w14:paraId="60B47397" w14:textId="77777777" w:rsidTr="00601476">
        <w:tc>
          <w:tcPr>
            <w:tcW w:w="4938" w:type="dxa"/>
            <w:gridSpan w:val="2"/>
          </w:tcPr>
          <w:p w14:paraId="1BDC21E5" w14:textId="6A9BA777" w:rsidR="00C372BF" w:rsidRPr="00061D27" w:rsidRDefault="00C372BF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>N</w:t>
            </w:r>
            <w:r w:rsidR="00541AB9" w:rsidRPr="00061D27">
              <w:rPr>
                <w:rFonts w:ascii="Verdana" w:hAnsi="Verdana"/>
                <w:sz w:val="20"/>
                <w:szCs w:val="20"/>
                <w:lang w:val="es-CL"/>
              </w:rPr>
              <w:t>ú</w:t>
            </w: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 xml:space="preserve">mero de trabajos </w:t>
            </w:r>
            <w:r w:rsidR="00A8353E" w:rsidRPr="00061D27">
              <w:rPr>
                <w:rFonts w:ascii="Verdana" w:hAnsi="Verdana"/>
                <w:sz w:val="20"/>
                <w:szCs w:val="20"/>
                <w:lang w:val="es-CL"/>
              </w:rPr>
              <w:t>presentados</w:t>
            </w:r>
          </w:p>
        </w:tc>
        <w:tc>
          <w:tcPr>
            <w:tcW w:w="1434" w:type="dxa"/>
          </w:tcPr>
          <w:p w14:paraId="670D0470" w14:textId="08BF28C3" w:rsidR="00C372BF" w:rsidRPr="00061D27" w:rsidRDefault="00C372BF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2188" w:type="dxa"/>
          </w:tcPr>
          <w:p w14:paraId="79702A01" w14:textId="77777777" w:rsidR="00C372BF" w:rsidRPr="00061D27" w:rsidRDefault="00C372BF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1364" w:type="dxa"/>
          </w:tcPr>
          <w:p w14:paraId="5F086917" w14:textId="3C1B920F" w:rsidR="00C372BF" w:rsidRPr="00061D27" w:rsidRDefault="00C372BF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601476" w:rsidRPr="00061D27" w14:paraId="42FCBB39" w14:textId="77777777" w:rsidTr="00651BFE">
        <w:tc>
          <w:tcPr>
            <w:tcW w:w="9924" w:type="dxa"/>
            <w:gridSpan w:val="5"/>
          </w:tcPr>
          <w:p w14:paraId="164DD54D" w14:textId="77777777" w:rsidR="00601476" w:rsidRPr="00061D27" w:rsidRDefault="00601476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2C0250" w:rsidRPr="00061D27" w14:paraId="110AAA78" w14:textId="77777777" w:rsidTr="00601476">
        <w:tc>
          <w:tcPr>
            <w:tcW w:w="4938" w:type="dxa"/>
            <w:gridSpan w:val="2"/>
          </w:tcPr>
          <w:p w14:paraId="2EE041E5" w14:textId="1D914F4B" w:rsidR="002C0250" w:rsidRPr="00061D27" w:rsidRDefault="002C0250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>N</w:t>
            </w:r>
            <w:r w:rsidR="00541AB9" w:rsidRPr="00061D27">
              <w:rPr>
                <w:rFonts w:ascii="Verdana" w:hAnsi="Verdana"/>
                <w:sz w:val="20"/>
                <w:szCs w:val="20"/>
                <w:lang w:val="es-CL"/>
              </w:rPr>
              <w:t>ú</w:t>
            </w: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>mero de trabajos presentados</w:t>
            </w:r>
          </w:p>
        </w:tc>
        <w:tc>
          <w:tcPr>
            <w:tcW w:w="1434" w:type="dxa"/>
          </w:tcPr>
          <w:p w14:paraId="6C4CB8D1" w14:textId="6326EE4B" w:rsidR="002C0250" w:rsidRPr="00061D27" w:rsidRDefault="002C0250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>nacionales</w:t>
            </w:r>
          </w:p>
        </w:tc>
        <w:tc>
          <w:tcPr>
            <w:tcW w:w="2188" w:type="dxa"/>
          </w:tcPr>
          <w:p w14:paraId="565B26D5" w14:textId="334A0B15" w:rsidR="002C0250" w:rsidRPr="00061D27" w:rsidRDefault="002C0250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>internacionales</w:t>
            </w:r>
          </w:p>
        </w:tc>
        <w:tc>
          <w:tcPr>
            <w:tcW w:w="1364" w:type="dxa"/>
          </w:tcPr>
          <w:p w14:paraId="01ED8B6E" w14:textId="1651A373" w:rsidR="002C0250" w:rsidRPr="00061D27" w:rsidRDefault="002C0250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>Total</w:t>
            </w:r>
          </w:p>
        </w:tc>
      </w:tr>
      <w:tr w:rsidR="00C372BF" w:rsidRPr="00061D27" w14:paraId="29D904B2" w14:textId="77777777" w:rsidTr="00601476">
        <w:tc>
          <w:tcPr>
            <w:tcW w:w="3305" w:type="dxa"/>
          </w:tcPr>
          <w:p w14:paraId="5B5F8F47" w14:textId="4117D474" w:rsidR="00C372BF" w:rsidRPr="00061D27" w:rsidRDefault="00C372BF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1633" w:type="dxa"/>
          </w:tcPr>
          <w:p w14:paraId="7C087C05" w14:textId="77777777" w:rsidR="00C372BF" w:rsidRPr="00061D27" w:rsidRDefault="00C372BF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1434" w:type="dxa"/>
          </w:tcPr>
          <w:p w14:paraId="6C8AB4DD" w14:textId="77777777" w:rsidR="00C372BF" w:rsidRPr="00061D27" w:rsidRDefault="00C372BF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2188" w:type="dxa"/>
          </w:tcPr>
          <w:p w14:paraId="2049759A" w14:textId="77777777" w:rsidR="00C372BF" w:rsidRPr="00061D27" w:rsidRDefault="00C372BF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1364" w:type="dxa"/>
          </w:tcPr>
          <w:p w14:paraId="3D315D67" w14:textId="77777777" w:rsidR="00C372BF" w:rsidRPr="00061D27" w:rsidRDefault="00C372BF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107DA6" w:rsidRPr="00061D27" w14:paraId="3A70BA89" w14:textId="77777777" w:rsidTr="00601476">
        <w:tc>
          <w:tcPr>
            <w:tcW w:w="3305" w:type="dxa"/>
          </w:tcPr>
          <w:p w14:paraId="5A878F14" w14:textId="77777777" w:rsidR="00107DA6" w:rsidRPr="00061D27" w:rsidRDefault="00107DA6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1633" w:type="dxa"/>
          </w:tcPr>
          <w:p w14:paraId="1D88E163" w14:textId="3F51580E" w:rsidR="00107DA6" w:rsidRPr="00061D27" w:rsidRDefault="00107DA6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>Am</w:t>
            </w:r>
            <w:r w:rsidR="00541AB9" w:rsidRPr="00061D27">
              <w:rPr>
                <w:rFonts w:ascii="Verdana" w:hAnsi="Verdana"/>
                <w:sz w:val="20"/>
                <w:szCs w:val="20"/>
                <w:lang w:val="es-CL"/>
              </w:rPr>
              <w:t>é</w:t>
            </w: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>rica</w:t>
            </w:r>
          </w:p>
        </w:tc>
        <w:tc>
          <w:tcPr>
            <w:tcW w:w="1434" w:type="dxa"/>
          </w:tcPr>
          <w:p w14:paraId="273B54C1" w14:textId="3AB513A2" w:rsidR="00107DA6" w:rsidRPr="00061D27" w:rsidRDefault="00107DA6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>Europa</w:t>
            </w:r>
          </w:p>
        </w:tc>
        <w:tc>
          <w:tcPr>
            <w:tcW w:w="2188" w:type="dxa"/>
          </w:tcPr>
          <w:p w14:paraId="2A2F3606" w14:textId="32A3FE32" w:rsidR="00107DA6" w:rsidRPr="00061D27" w:rsidRDefault="00107DA6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>Asia/Africa/Oceania</w:t>
            </w:r>
          </w:p>
        </w:tc>
        <w:tc>
          <w:tcPr>
            <w:tcW w:w="1364" w:type="dxa"/>
          </w:tcPr>
          <w:p w14:paraId="703849B6" w14:textId="7FB12DAA" w:rsidR="00107DA6" w:rsidRPr="00061D27" w:rsidRDefault="00107DA6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>Total</w:t>
            </w:r>
          </w:p>
        </w:tc>
      </w:tr>
      <w:tr w:rsidR="00107DA6" w:rsidRPr="00E509A6" w14:paraId="485E207B" w14:textId="77777777" w:rsidTr="00601476">
        <w:tc>
          <w:tcPr>
            <w:tcW w:w="3305" w:type="dxa"/>
          </w:tcPr>
          <w:p w14:paraId="3F578CD9" w14:textId="641AA55C" w:rsidR="00107DA6" w:rsidRPr="00061D27" w:rsidRDefault="00274368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 xml:space="preserve">Indicar </w:t>
            </w:r>
            <w:r w:rsidR="00541AB9" w:rsidRPr="00061D27">
              <w:rPr>
                <w:rFonts w:ascii="Verdana" w:hAnsi="Verdana"/>
                <w:sz w:val="20"/>
                <w:szCs w:val="20"/>
                <w:lang w:val="es-CL"/>
              </w:rPr>
              <w:t>nombre</w:t>
            </w: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 xml:space="preserve"> y </w:t>
            </w:r>
            <w:r w:rsidR="00EB5B57" w:rsidRPr="00061D27">
              <w:rPr>
                <w:rFonts w:ascii="Verdana" w:hAnsi="Verdana"/>
                <w:sz w:val="20"/>
                <w:szCs w:val="20"/>
                <w:lang w:val="es-CL"/>
              </w:rPr>
              <w:t>número</w:t>
            </w:r>
            <w:r w:rsidRPr="00061D27">
              <w:rPr>
                <w:rFonts w:ascii="Verdana" w:hAnsi="Verdana"/>
                <w:sz w:val="20"/>
                <w:szCs w:val="20"/>
                <w:lang w:val="es-CL"/>
              </w:rPr>
              <w:t xml:space="preserve"> de</w:t>
            </w:r>
            <w:r w:rsidR="00107DA6" w:rsidRPr="00061D27">
              <w:rPr>
                <w:rFonts w:ascii="Verdana" w:hAnsi="Verdana"/>
                <w:sz w:val="20"/>
                <w:szCs w:val="20"/>
                <w:lang w:val="es-CL"/>
              </w:rPr>
              <w:t xml:space="preserve"> países participantes</w:t>
            </w:r>
          </w:p>
        </w:tc>
        <w:tc>
          <w:tcPr>
            <w:tcW w:w="1633" w:type="dxa"/>
          </w:tcPr>
          <w:p w14:paraId="1CC3416B" w14:textId="77777777" w:rsidR="00107DA6" w:rsidRPr="00061D27" w:rsidRDefault="00107DA6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1434" w:type="dxa"/>
          </w:tcPr>
          <w:p w14:paraId="09B15E85" w14:textId="77777777" w:rsidR="00107DA6" w:rsidRPr="00061D27" w:rsidRDefault="00107DA6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2188" w:type="dxa"/>
          </w:tcPr>
          <w:p w14:paraId="7483D414" w14:textId="77777777" w:rsidR="00107DA6" w:rsidRPr="00061D27" w:rsidRDefault="00107DA6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1364" w:type="dxa"/>
          </w:tcPr>
          <w:p w14:paraId="006BF336" w14:textId="77777777" w:rsidR="00107DA6" w:rsidRPr="00061D27" w:rsidRDefault="00107DA6" w:rsidP="005663B5">
            <w:pPr>
              <w:spacing w:after="6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</w:tbl>
    <w:p w14:paraId="1C974ABE" w14:textId="77777777" w:rsidR="00D7419F" w:rsidRPr="00061D27" w:rsidRDefault="00D7419F" w:rsidP="005663B5">
      <w:pPr>
        <w:spacing w:after="60"/>
        <w:rPr>
          <w:rFonts w:ascii="Verdana" w:hAnsi="Verdana"/>
          <w:sz w:val="20"/>
          <w:szCs w:val="20"/>
          <w:lang w:val="es-CL"/>
        </w:rPr>
      </w:pPr>
    </w:p>
    <w:p w14:paraId="67E17847" w14:textId="08C7D4A1" w:rsidR="000516F4" w:rsidRPr="00061D27" w:rsidRDefault="000516F4" w:rsidP="00E2145F">
      <w:pPr>
        <w:pStyle w:val="VRIDSection"/>
        <w:numPr>
          <w:ilvl w:val="0"/>
          <w:numId w:val="15"/>
        </w:numPr>
        <w:ind w:left="0" w:firstLine="0"/>
        <w:rPr>
          <w:rFonts w:ascii="Verdana" w:hAnsi="Verdana"/>
          <w:b w:val="0"/>
          <w:bCs/>
          <w:color w:val="000000" w:themeColor="text1"/>
          <w:sz w:val="20"/>
          <w:szCs w:val="20"/>
          <w:lang w:val="es-CL"/>
        </w:rPr>
      </w:pPr>
      <w:r w:rsidRPr="00061D27">
        <w:rPr>
          <w:rFonts w:ascii="Verdana" w:hAnsi="Verdana"/>
          <w:b w:val="0"/>
          <w:bCs/>
          <w:color w:val="000000" w:themeColor="text1"/>
          <w:sz w:val="20"/>
          <w:szCs w:val="20"/>
          <w:lang w:val="es-CL"/>
        </w:rPr>
        <w:t>Beneficios académicos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4519"/>
        <w:gridCol w:w="5179"/>
      </w:tblGrid>
      <w:tr w:rsidR="000516F4" w:rsidRPr="00061D27" w14:paraId="61E81C0B" w14:textId="77777777" w:rsidTr="00257549">
        <w:tc>
          <w:tcPr>
            <w:tcW w:w="4606" w:type="dxa"/>
          </w:tcPr>
          <w:p w14:paraId="4FD022AB" w14:textId="77777777" w:rsidR="000516F4" w:rsidRPr="00061D27" w:rsidRDefault="000516F4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5280" w:type="dxa"/>
          </w:tcPr>
          <w:p w14:paraId="7ECEE304" w14:textId="77777777" w:rsidR="000516F4" w:rsidRPr="00061D27" w:rsidRDefault="000516F4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  <w:t>Fundamentación</w:t>
            </w:r>
          </w:p>
        </w:tc>
      </w:tr>
      <w:tr w:rsidR="000516F4" w:rsidRPr="00061D27" w14:paraId="6AF751AE" w14:textId="77777777" w:rsidTr="00257549">
        <w:tc>
          <w:tcPr>
            <w:tcW w:w="4606" w:type="dxa"/>
          </w:tcPr>
          <w:p w14:paraId="2088BB1F" w14:textId="77777777" w:rsidR="000516F4" w:rsidRPr="00061D27" w:rsidRDefault="000516F4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  <w:t>Beneficios académicos y científicos</w:t>
            </w:r>
          </w:p>
        </w:tc>
        <w:tc>
          <w:tcPr>
            <w:tcW w:w="5280" w:type="dxa"/>
          </w:tcPr>
          <w:p w14:paraId="0949B026" w14:textId="77777777" w:rsidR="000516F4" w:rsidRPr="00061D27" w:rsidRDefault="000516F4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</w:p>
        </w:tc>
      </w:tr>
      <w:tr w:rsidR="000516F4" w:rsidRPr="00061D27" w14:paraId="3952DD8F" w14:textId="77777777" w:rsidTr="00257549">
        <w:tc>
          <w:tcPr>
            <w:tcW w:w="4606" w:type="dxa"/>
          </w:tcPr>
          <w:p w14:paraId="2D05830A" w14:textId="77777777" w:rsidR="000516F4" w:rsidRPr="00061D27" w:rsidRDefault="000516F4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  <w:t>Institucionales para la UdeC</w:t>
            </w:r>
          </w:p>
        </w:tc>
        <w:tc>
          <w:tcPr>
            <w:tcW w:w="5280" w:type="dxa"/>
          </w:tcPr>
          <w:p w14:paraId="22F5588D" w14:textId="77777777" w:rsidR="000516F4" w:rsidRPr="00061D27" w:rsidRDefault="000516F4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</w:p>
        </w:tc>
      </w:tr>
      <w:tr w:rsidR="000516F4" w:rsidRPr="00E509A6" w14:paraId="73E1B8AA" w14:textId="77777777" w:rsidTr="00257549">
        <w:tc>
          <w:tcPr>
            <w:tcW w:w="4606" w:type="dxa"/>
          </w:tcPr>
          <w:p w14:paraId="3B0A839A" w14:textId="77777777" w:rsidR="000516F4" w:rsidRPr="00061D27" w:rsidRDefault="000516F4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  <w:t>Para estudiantes y formación avanzada</w:t>
            </w:r>
          </w:p>
        </w:tc>
        <w:tc>
          <w:tcPr>
            <w:tcW w:w="5280" w:type="dxa"/>
          </w:tcPr>
          <w:p w14:paraId="4886BBDC" w14:textId="77777777" w:rsidR="000516F4" w:rsidRPr="00061D27" w:rsidRDefault="000516F4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</w:p>
        </w:tc>
      </w:tr>
      <w:tr w:rsidR="000516F4" w:rsidRPr="00061D27" w14:paraId="62C31AD3" w14:textId="77777777" w:rsidTr="00257549">
        <w:tc>
          <w:tcPr>
            <w:tcW w:w="4606" w:type="dxa"/>
          </w:tcPr>
          <w:p w14:paraId="182D30F1" w14:textId="2311F5EA" w:rsidR="000516F4" w:rsidRPr="00061D27" w:rsidRDefault="000516F4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  <w:t>Otros</w:t>
            </w:r>
          </w:p>
        </w:tc>
        <w:tc>
          <w:tcPr>
            <w:tcW w:w="5280" w:type="dxa"/>
          </w:tcPr>
          <w:p w14:paraId="18BB4141" w14:textId="77777777" w:rsidR="000516F4" w:rsidRPr="00061D27" w:rsidRDefault="000516F4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</w:p>
        </w:tc>
      </w:tr>
    </w:tbl>
    <w:p w14:paraId="729AC756" w14:textId="77777777" w:rsidR="000B203F" w:rsidRDefault="000B203F" w:rsidP="005663B5">
      <w:pPr>
        <w:pStyle w:val="VRIDSection"/>
        <w:rPr>
          <w:rFonts w:ascii="Verdana" w:hAnsi="Verdana"/>
          <w:sz w:val="20"/>
          <w:szCs w:val="20"/>
          <w:lang w:val="es-CL"/>
        </w:rPr>
      </w:pPr>
    </w:p>
    <w:p w14:paraId="459D76D3" w14:textId="77777777" w:rsidR="000516F4" w:rsidRPr="00061D27" w:rsidRDefault="00C44611" w:rsidP="005663B5">
      <w:pPr>
        <w:pStyle w:val="VRIDSection"/>
        <w:rPr>
          <w:rFonts w:ascii="Verdana" w:hAnsi="Verdana"/>
          <w:sz w:val="20"/>
          <w:szCs w:val="20"/>
          <w:lang w:val="es-CL"/>
        </w:rPr>
      </w:pPr>
      <w:r w:rsidRPr="00061D27">
        <w:rPr>
          <w:rFonts w:ascii="Verdana" w:hAnsi="Verdana"/>
          <w:sz w:val="20"/>
          <w:szCs w:val="20"/>
          <w:lang w:val="es-CL"/>
        </w:rPr>
        <w:t>VI. A</w:t>
      </w:r>
      <w:r w:rsidR="000516F4" w:rsidRPr="00061D27">
        <w:rPr>
          <w:rFonts w:ascii="Verdana" w:hAnsi="Verdana"/>
          <w:sz w:val="20"/>
          <w:szCs w:val="20"/>
          <w:lang w:val="es-CL"/>
        </w:rPr>
        <w:t>nexos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630"/>
        <w:gridCol w:w="9068"/>
      </w:tblGrid>
      <w:tr w:rsidR="000516F4" w:rsidRPr="00061D27" w14:paraId="67C981EF" w14:textId="77777777" w:rsidTr="00D93209">
        <w:trPr>
          <w:trHeight w:val="261"/>
        </w:trPr>
        <w:tc>
          <w:tcPr>
            <w:tcW w:w="637" w:type="dxa"/>
          </w:tcPr>
          <w:p w14:paraId="0A443C80" w14:textId="615A1A61" w:rsidR="000516F4" w:rsidRPr="00061D27" w:rsidRDefault="000516F4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  <w:t>1</w:t>
            </w:r>
          </w:p>
        </w:tc>
        <w:tc>
          <w:tcPr>
            <w:tcW w:w="9249" w:type="dxa"/>
          </w:tcPr>
          <w:p w14:paraId="76D1C041" w14:textId="0E57C609" w:rsidR="000516F4" w:rsidRPr="00061D27" w:rsidRDefault="00D93209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  <w:t>Programa, página web</w:t>
            </w:r>
          </w:p>
        </w:tc>
      </w:tr>
      <w:tr w:rsidR="000516F4" w:rsidRPr="00061D27" w14:paraId="589D079D" w14:textId="77777777" w:rsidTr="000516F4">
        <w:tc>
          <w:tcPr>
            <w:tcW w:w="637" w:type="dxa"/>
          </w:tcPr>
          <w:p w14:paraId="388AA5A3" w14:textId="58B2D9F2" w:rsidR="000516F4" w:rsidRPr="00061D27" w:rsidRDefault="000516F4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  <w:t>2</w:t>
            </w:r>
          </w:p>
        </w:tc>
        <w:tc>
          <w:tcPr>
            <w:tcW w:w="9249" w:type="dxa"/>
          </w:tcPr>
          <w:p w14:paraId="3A0122B3" w14:textId="091FAFA7" w:rsidR="000516F4" w:rsidRPr="00061D27" w:rsidRDefault="00A509BB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  <w:t>Otros</w:t>
            </w:r>
          </w:p>
        </w:tc>
      </w:tr>
    </w:tbl>
    <w:p w14:paraId="55239F1F" w14:textId="0FCD6A86" w:rsidR="009325AD" w:rsidRPr="00061D27" w:rsidRDefault="00C44611" w:rsidP="005663B5">
      <w:pPr>
        <w:pStyle w:val="VRIDSection"/>
        <w:rPr>
          <w:rFonts w:ascii="Verdana" w:hAnsi="Verdana"/>
          <w:sz w:val="20"/>
          <w:szCs w:val="20"/>
        </w:rPr>
      </w:pPr>
      <w:r w:rsidRPr="00061D27">
        <w:rPr>
          <w:rFonts w:ascii="Verdana" w:hAnsi="Verdana"/>
          <w:sz w:val="20"/>
          <w:szCs w:val="20"/>
          <w:lang w:val="es-CL"/>
        </w:rPr>
        <w:t xml:space="preserve"> </w:t>
      </w:r>
    </w:p>
    <w:p w14:paraId="64EE7208" w14:textId="1A369794" w:rsidR="00456B8F" w:rsidRPr="00061D27" w:rsidRDefault="00456B8F" w:rsidP="005663B5">
      <w:pPr>
        <w:pStyle w:val="VRIDSection"/>
        <w:rPr>
          <w:rFonts w:ascii="Verdana" w:hAnsi="Verdana"/>
          <w:sz w:val="20"/>
          <w:szCs w:val="20"/>
        </w:rPr>
      </w:pPr>
      <w:r w:rsidRPr="00061D27">
        <w:rPr>
          <w:rFonts w:ascii="Verdana" w:hAnsi="Verdana"/>
          <w:sz w:val="20"/>
          <w:szCs w:val="20"/>
        </w:rPr>
        <w:lastRenderedPageBreak/>
        <w:t>V. U</w:t>
      </w:r>
      <w:r w:rsidR="00810954" w:rsidRPr="00061D27">
        <w:rPr>
          <w:rFonts w:ascii="Verdana" w:hAnsi="Verdana"/>
          <w:sz w:val="20"/>
          <w:szCs w:val="20"/>
        </w:rPr>
        <w:t xml:space="preserve">so interno </w:t>
      </w:r>
      <w:r w:rsidRPr="00061D27">
        <w:rPr>
          <w:rFonts w:ascii="Verdana" w:hAnsi="Verdana"/>
          <w:sz w:val="20"/>
          <w:szCs w:val="20"/>
        </w:rPr>
        <w:t>VRID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1633"/>
        <w:gridCol w:w="1537"/>
        <w:gridCol w:w="1834"/>
        <w:gridCol w:w="1533"/>
        <w:gridCol w:w="1627"/>
        <w:gridCol w:w="1534"/>
      </w:tblGrid>
      <w:tr w:rsidR="00601476" w:rsidRPr="00061D27" w14:paraId="49460A4A" w14:textId="77777777" w:rsidTr="00601476">
        <w:tc>
          <w:tcPr>
            <w:tcW w:w="3243" w:type="dxa"/>
            <w:gridSpan w:val="2"/>
          </w:tcPr>
          <w:p w14:paraId="2A999624" w14:textId="4B62AEA3" w:rsidR="00601476" w:rsidRPr="00061D27" w:rsidRDefault="00601476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  <w:t>Fecha recepción informe</w:t>
            </w:r>
          </w:p>
        </w:tc>
        <w:tc>
          <w:tcPr>
            <w:tcW w:w="6681" w:type="dxa"/>
            <w:gridSpan w:val="4"/>
          </w:tcPr>
          <w:p w14:paraId="65BE1C06" w14:textId="77777777" w:rsidR="00601476" w:rsidRPr="00061D27" w:rsidRDefault="00601476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</w:p>
        </w:tc>
      </w:tr>
      <w:tr w:rsidR="00601476" w:rsidRPr="00061D27" w14:paraId="246CA37F" w14:textId="77777777" w:rsidTr="00601476">
        <w:tc>
          <w:tcPr>
            <w:tcW w:w="3243" w:type="dxa"/>
            <w:gridSpan w:val="2"/>
          </w:tcPr>
          <w:p w14:paraId="58F13D69" w14:textId="77777777" w:rsidR="00601476" w:rsidRPr="00061D27" w:rsidRDefault="00601476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6681" w:type="dxa"/>
            <w:gridSpan w:val="4"/>
          </w:tcPr>
          <w:p w14:paraId="39CDBA30" w14:textId="77777777" w:rsidR="00601476" w:rsidRPr="00061D27" w:rsidRDefault="00601476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</w:p>
        </w:tc>
      </w:tr>
      <w:tr w:rsidR="00456B8F" w:rsidRPr="00061D27" w14:paraId="34D4A9A1" w14:textId="77777777" w:rsidTr="006973B2">
        <w:tc>
          <w:tcPr>
            <w:tcW w:w="9924" w:type="dxa"/>
            <w:gridSpan w:val="6"/>
          </w:tcPr>
          <w:p w14:paraId="1F05993E" w14:textId="2F09A357" w:rsidR="00456B8F" w:rsidRPr="00601476" w:rsidRDefault="00456B8F" w:rsidP="005663B5">
            <w:pPr>
              <w:pStyle w:val="VRIDSection"/>
              <w:spacing w:before="0" w:after="0"/>
              <w:rPr>
                <w:rFonts w:ascii="Verdana" w:hAnsi="Verdana"/>
                <w:color w:val="000000" w:themeColor="text1"/>
                <w:sz w:val="20"/>
                <w:szCs w:val="20"/>
                <w:lang w:val="es-CL"/>
              </w:rPr>
            </w:pPr>
            <w:r w:rsidRPr="0060147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Revision </w:t>
            </w:r>
            <w:proofErr w:type="spellStart"/>
            <w:r w:rsidRPr="00601476">
              <w:rPr>
                <w:rFonts w:ascii="Verdana" w:hAnsi="Verdana"/>
                <w:color w:val="000000" w:themeColor="text1"/>
                <w:sz w:val="20"/>
                <w:szCs w:val="20"/>
              </w:rPr>
              <w:t>antecedentes</w:t>
            </w:r>
            <w:proofErr w:type="spellEnd"/>
            <w:r w:rsidRPr="0060147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1476">
              <w:rPr>
                <w:rFonts w:ascii="Verdana" w:hAnsi="Verdana"/>
                <w:color w:val="000000" w:themeColor="text1"/>
                <w:sz w:val="20"/>
                <w:szCs w:val="20"/>
              </w:rPr>
              <w:t>académicos</w:t>
            </w:r>
            <w:proofErr w:type="spellEnd"/>
          </w:p>
        </w:tc>
      </w:tr>
      <w:tr w:rsidR="00456B8F" w:rsidRPr="00061D27" w14:paraId="438484F2" w14:textId="77777777" w:rsidTr="006973B2">
        <w:tc>
          <w:tcPr>
            <w:tcW w:w="1645" w:type="dxa"/>
          </w:tcPr>
          <w:p w14:paraId="5D7C519D" w14:textId="77777777" w:rsidR="00456B8F" w:rsidRPr="00061D27" w:rsidRDefault="00456B8F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  <w:t>Aprobado</w:t>
            </w:r>
          </w:p>
        </w:tc>
        <w:tc>
          <w:tcPr>
            <w:tcW w:w="1598" w:type="dxa"/>
          </w:tcPr>
          <w:p w14:paraId="0553E2DC" w14:textId="77777777" w:rsidR="00456B8F" w:rsidRPr="00061D27" w:rsidRDefault="00456B8F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1841" w:type="dxa"/>
          </w:tcPr>
          <w:p w14:paraId="7E32B7D5" w14:textId="77777777" w:rsidR="00456B8F" w:rsidRPr="00061D27" w:rsidRDefault="00456B8F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  <w:t xml:space="preserve">Aprobado con modificaciones </w:t>
            </w:r>
          </w:p>
        </w:tc>
        <w:tc>
          <w:tcPr>
            <w:tcW w:w="1598" w:type="dxa"/>
          </w:tcPr>
          <w:p w14:paraId="7AC36322" w14:textId="77777777" w:rsidR="00456B8F" w:rsidRPr="00061D27" w:rsidRDefault="00456B8F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1643" w:type="dxa"/>
          </w:tcPr>
          <w:p w14:paraId="34BEF9D3" w14:textId="77777777" w:rsidR="00456B8F" w:rsidRPr="00061D27" w:rsidRDefault="00456B8F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  <w:t>Rechazado</w:t>
            </w:r>
          </w:p>
        </w:tc>
        <w:tc>
          <w:tcPr>
            <w:tcW w:w="1599" w:type="dxa"/>
          </w:tcPr>
          <w:p w14:paraId="1D82F1D7" w14:textId="77777777" w:rsidR="00456B8F" w:rsidRPr="00061D27" w:rsidRDefault="00456B8F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</w:p>
        </w:tc>
      </w:tr>
      <w:tr w:rsidR="00456B8F" w:rsidRPr="00061D27" w14:paraId="4CD343E7" w14:textId="77777777" w:rsidTr="006973B2">
        <w:tc>
          <w:tcPr>
            <w:tcW w:w="3243" w:type="dxa"/>
            <w:gridSpan w:val="2"/>
          </w:tcPr>
          <w:p w14:paraId="398F82D4" w14:textId="77777777" w:rsidR="00456B8F" w:rsidRPr="00061D27" w:rsidRDefault="00456B8F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  <w:r w:rsidRPr="00061D27"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  <w:t xml:space="preserve">Nombre y cargo </w:t>
            </w:r>
          </w:p>
          <w:p w14:paraId="2BFE8CF7" w14:textId="1037C9E0" w:rsidR="002834C8" w:rsidRPr="00061D27" w:rsidRDefault="002834C8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6681" w:type="dxa"/>
            <w:gridSpan w:val="4"/>
          </w:tcPr>
          <w:p w14:paraId="5F72A93C" w14:textId="77777777" w:rsidR="00456B8F" w:rsidRPr="00061D27" w:rsidRDefault="00456B8F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</w:p>
        </w:tc>
      </w:tr>
      <w:tr w:rsidR="00305A91" w:rsidRPr="00061D27" w14:paraId="30E85D5C" w14:textId="77777777" w:rsidTr="006973B2">
        <w:tc>
          <w:tcPr>
            <w:tcW w:w="3243" w:type="dxa"/>
            <w:gridSpan w:val="2"/>
          </w:tcPr>
          <w:p w14:paraId="7DE116FE" w14:textId="77777777" w:rsidR="00305A91" w:rsidRDefault="00305A91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  <w:r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  <w:t>Observaciones</w:t>
            </w:r>
          </w:p>
          <w:p w14:paraId="5C43D8CF" w14:textId="7B92C14F" w:rsidR="00305A91" w:rsidRPr="00061D27" w:rsidRDefault="00305A91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6681" w:type="dxa"/>
            <w:gridSpan w:val="4"/>
          </w:tcPr>
          <w:p w14:paraId="31E1723D" w14:textId="77777777" w:rsidR="00305A91" w:rsidRPr="00061D27" w:rsidRDefault="00305A91" w:rsidP="005663B5">
            <w:pPr>
              <w:pStyle w:val="VRIDSection"/>
              <w:spacing w:before="0" w:after="0"/>
              <w:rPr>
                <w:rFonts w:ascii="Verdana" w:hAnsi="Verdana"/>
                <w:b w:val="0"/>
                <w:bCs/>
                <w:color w:val="000000" w:themeColor="text1"/>
                <w:sz w:val="20"/>
                <w:szCs w:val="20"/>
                <w:lang w:val="es-CL"/>
              </w:rPr>
            </w:pPr>
          </w:p>
        </w:tc>
      </w:tr>
    </w:tbl>
    <w:p w14:paraId="71CAA158" w14:textId="6551CFC8" w:rsidR="009325AD" w:rsidRPr="00061D27" w:rsidRDefault="009325AD" w:rsidP="005663B5">
      <w:pPr>
        <w:rPr>
          <w:rFonts w:ascii="Verdana" w:hAnsi="Verdana"/>
          <w:sz w:val="20"/>
          <w:szCs w:val="20"/>
          <w:lang w:val="es-CL"/>
        </w:rPr>
      </w:pPr>
    </w:p>
    <w:sectPr w:rsidR="009325AD" w:rsidRPr="00061D27" w:rsidSect="00034616">
      <w:headerReference w:type="default" r:id="rId8"/>
      <w:footerReference w:type="default" r:id="rId9"/>
      <w:pgSz w:w="12240" w:h="15840"/>
      <w:pgMar w:top="1134" w:right="1247" w:bottom="102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6522" w14:textId="77777777" w:rsidR="005E236D" w:rsidRDefault="005E236D">
      <w:pPr>
        <w:spacing w:after="0" w:line="240" w:lineRule="auto"/>
      </w:pPr>
      <w:r>
        <w:separator/>
      </w:r>
    </w:p>
  </w:endnote>
  <w:endnote w:type="continuationSeparator" w:id="0">
    <w:p w14:paraId="3E254DAE" w14:textId="77777777" w:rsidR="005E236D" w:rsidRDefault="005E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71A5" w14:textId="10F4676C" w:rsidR="00EE6C3A" w:rsidRDefault="00B625A4">
    <w:pPr>
      <w:jc w:val="right"/>
    </w:pPr>
    <w:r w:rsidRPr="001E1712">
      <w:rPr>
        <w:noProof/>
      </w:rPr>
      <w:drawing>
        <wp:anchor distT="0" distB="0" distL="114300" distR="114300" simplePos="0" relativeHeight="251660288" behindDoc="0" locked="0" layoutInCell="1" allowOverlap="1" wp14:anchorId="0B3041BA" wp14:editId="43780538">
          <wp:simplePos x="0" y="0"/>
          <wp:positionH relativeFrom="margin">
            <wp:posOffset>2170706</wp:posOffset>
          </wp:positionH>
          <wp:positionV relativeFrom="margin">
            <wp:posOffset>8071788</wp:posOffset>
          </wp:positionV>
          <wp:extent cx="1699895" cy="517525"/>
          <wp:effectExtent l="0" t="0" r="0" b="0"/>
          <wp:wrapSquare wrapText="bothSides"/>
          <wp:docPr id="19875188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88796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989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</w:rPr>
      <w:t xml:space="preserve">Página </w:t>
    </w:r>
    <w:r>
      <w:rPr>
        <w:sz w:val="16"/>
      </w:rPr>
      <w:fldChar w:fldCharType="begin"/>
    </w:r>
    <w:r>
      <w:rPr>
        <w:sz w:val="16"/>
      </w:rPr>
      <w:instrText>PAGE</w:instrText>
    </w:r>
    <w:r>
      <w:rPr>
        <w:sz w:val="16"/>
      </w:rPr>
      <w:fldChar w:fldCharType="separate"/>
    </w:r>
    <w:r w:rsidR="009E08E9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C655" w14:textId="77777777" w:rsidR="005E236D" w:rsidRDefault="005E236D">
      <w:pPr>
        <w:spacing w:after="0" w:line="240" w:lineRule="auto"/>
      </w:pPr>
      <w:r>
        <w:separator/>
      </w:r>
    </w:p>
  </w:footnote>
  <w:footnote w:type="continuationSeparator" w:id="0">
    <w:p w14:paraId="2F441307" w14:textId="77777777" w:rsidR="005E236D" w:rsidRDefault="005E2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04A5" w14:textId="77777777" w:rsidR="00B625A4" w:rsidRPr="00633B71" w:rsidRDefault="00B625A4" w:rsidP="00B625A4">
    <w:pPr>
      <w:spacing w:after="26"/>
      <w:jc w:val="right"/>
      <w:rPr>
        <w:rFonts w:ascii="Arial" w:hAnsi="Arial" w:cs="Arial"/>
        <w:sz w:val="14"/>
        <w:szCs w:val="14"/>
        <w:lang w:val="es-CL"/>
      </w:rPr>
    </w:pPr>
    <w:r w:rsidRPr="006653B2"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4F402CE" wp14:editId="301C6AE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25700" cy="609600"/>
          <wp:effectExtent l="0" t="0" r="0" b="0"/>
          <wp:wrapNone/>
          <wp:docPr id="377161818" name="Imagen 377161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7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3B71">
      <w:rPr>
        <w:lang w:val="es-CL"/>
      </w:rPr>
      <w:tab/>
    </w:r>
    <w:r w:rsidRPr="00633B71">
      <w:rPr>
        <w:rFonts w:ascii="Arial" w:hAnsi="Arial" w:cs="Arial"/>
        <w:sz w:val="14"/>
        <w:szCs w:val="14"/>
        <w:lang w:val="es-CL"/>
      </w:rPr>
      <w:t>Campus Concepción</w:t>
    </w:r>
  </w:p>
  <w:p w14:paraId="5CEEFCC4" w14:textId="77777777" w:rsidR="00B625A4" w:rsidRPr="00633B71" w:rsidRDefault="00B625A4" w:rsidP="00B625A4">
    <w:pPr>
      <w:spacing w:after="26"/>
      <w:jc w:val="right"/>
      <w:rPr>
        <w:rFonts w:ascii="Arial" w:hAnsi="Arial" w:cs="Arial"/>
        <w:sz w:val="14"/>
        <w:szCs w:val="14"/>
        <w:lang w:val="es-CL"/>
      </w:rPr>
    </w:pPr>
    <w:r w:rsidRPr="00633B71">
      <w:rPr>
        <w:rFonts w:ascii="Arial" w:hAnsi="Arial" w:cs="Arial"/>
        <w:sz w:val="14"/>
        <w:szCs w:val="14"/>
        <w:lang w:val="es-CL"/>
      </w:rPr>
      <w:t xml:space="preserve">Edificio </w:t>
    </w:r>
    <w:proofErr w:type="spellStart"/>
    <w:r w:rsidRPr="00633B71">
      <w:rPr>
        <w:rFonts w:ascii="Arial" w:hAnsi="Arial" w:cs="Arial"/>
        <w:sz w:val="14"/>
        <w:szCs w:val="14"/>
        <w:lang w:val="es-CL"/>
      </w:rPr>
      <w:t>EmpreUdeC</w:t>
    </w:r>
    <w:proofErr w:type="spellEnd"/>
    <w:r w:rsidRPr="00633B71">
      <w:rPr>
        <w:rFonts w:ascii="Arial" w:hAnsi="Arial" w:cs="Arial"/>
        <w:sz w:val="14"/>
        <w:szCs w:val="14"/>
        <w:lang w:val="es-CL"/>
      </w:rPr>
      <w:t>, Barrio Universitario s/n,</w:t>
    </w:r>
    <w:r w:rsidRPr="00633B71">
      <w:rPr>
        <w:rFonts w:ascii="Arial" w:hAnsi="Arial" w:cs="Arial"/>
        <w:bCs/>
        <w:sz w:val="14"/>
        <w:szCs w:val="14"/>
        <w:lang w:val="es-CL"/>
      </w:rPr>
      <w:t xml:space="preserve"> </w:t>
    </w:r>
    <w:r w:rsidRPr="00633B71">
      <w:rPr>
        <w:rFonts w:ascii="Arial" w:hAnsi="Arial" w:cs="Arial"/>
        <w:sz w:val="14"/>
        <w:szCs w:val="14"/>
        <w:lang w:val="es-CL"/>
      </w:rPr>
      <w:t>Concepción</w:t>
    </w:r>
  </w:p>
  <w:p w14:paraId="5763C856" w14:textId="77777777" w:rsidR="00B625A4" w:rsidRDefault="00B625A4" w:rsidP="00B625A4">
    <w:pPr>
      <w:spacing w:after="26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Casilla 160 C – Correo 3</w:t>
    </w:r>
  </w:p>
  <w:p w14:paraId="2A0982FB" w14:textId="77777777" w:rsidR="00B625A4" w:rsidRPr="00154B10" w:rsidRDefault="00B625A4" w:rsidP="00B625A4">
    <w:pPr>
      <w:spacing w:after="26"/>
      <w:jc w:val="right"/>
      <w:rPr>
        <w:rFonts w:ascii="Arial" w:hAnsi="Arial" w:cs="Arial"/>
        <w:bCs/>
        <w:sz w:val="14"/>
        <w:szCs w:val="14"/>
      </w:rPr>
    </w:pPr>
    <w:r>
      <w:rPr>
        <w:rFonts w:ascii="Arial" w:hAnsi="Arial" w:cs="Arial"/>
        <w:sz w:val="14"/>
        <w:szCs w:val="14"/>
      </w:rPr>
      <w:t>T: (56-41) 2204302</w:t>
    </w:r>
  </w:p>
  <w:p w14:paraId="0CCE410C" w14:textId="49F294B3" w:rsidR="00B625A4" w:rsidRDefault="00B625A4" w:rsidP="00B625A4">
    <w:pPr>
      <w:pStyle w:val="Encabezado"/>
      <w:tabs>
        <w:tab w:val="clear" w:pos="4680"/>
        <w:tab w:val="clear" w:pos="9360"/>
        <w:tab w:val="center" w:pos="48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654ADB"/>
    <w:multiLevelType w:val="hybridMultilevel"/>
    <w:tmpl w:val="D524599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61A40"/>
    <w:multiLevelType w:val="hybridMultilevel"/>
    <w:tmpl w:val="71F673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1432A"/>
    <w:multiLevelType w:val="hybridMultilevel"/>
    <w:tmpl w:val="FD44C510"/>
    <w:lvl w:ilvl="0" w:tplc="79D8CEE0">
      <w:start w:val="1"/>
      <w:numFmt w:val="upperRoman"/>
      <w:lvlText w:val="%1."/>
      <w:lvlJc w:val="left"/>
      <w:pPr>
        <w:ind w:left="713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3" w:hanging="360"/>
      </w:pPr>
    </w:lvl>
    <w:lvl w:ilvl="2" w:tplc="340A001B" w:tentative="1">
      <w:start w:val="1"/>
      <w:numFmt w:val="lowerRoman"/>
      <w:lvlText w:val="%3."/>
      <w:lvlJc w:val="right"/>
      <w:pPr>
        <w:ind w:left="1793" w:hanging="180"/>
      </w:pPr>
    </w:lvl>
    <w:lvl w:ilvl="3" w:tplc="340A000F" w:tentative="1">
      <w:start w:val="1"/>
      <w:numFmt w:val="decimal"/>
      <w:lvlText w:val="%4."/>
      <w:lvlJc w:val="left"/>
      <w:pPr>
        <w:ind w:left="2513" w:hanging="360"/>
      </w:pPr>
    </w:lvl>
    <w:lvl w:ilvl="4" w:tplc="340A0019" w:tentative="1">
      <w:start w:val="1"/>
      <w:numFmt w:val="lowerLetter"/>
      <w:lvlText w:val="%5."/>
      <w:lvlJc w:val="left"/>
      <w:pPr>
        <w:ind w:left="3233" w:hanging="360"/>
      </w:pPr>
    </w:lvl>
    <w:lvl w:ilvl="5" w:tplc="340A001B" w:tentative="1">
      <w:start w:val="1"/>
      <w:numFmt w:val="lowerRoman"/>
      <w:lvlText w:val="%6."/>
      <w:lvlJc w:val="right"/>
      <w:pPr>
        <w:ind w:left="3953" w:hanging="180"/>
      </w:pPr>
    </w:lvl>
    <w:lvl w:ilvl="6" w:tplc="340A000F" w:tentative="1">
      <w:start w:val="1"/>
      <w:numFmt w:val="decimal"/>
      <w:lvlText w:val="%7."/>
      <w:lvlJc w:val="left"/>
      <w:pPr>
        <w:ind w:left="4673" w:hanging="360"/>
      </w:pPr>
    </w:lvl>
    <w:lvl w:ilvl="7" w:tplc="340A0019" w:tentative="1">
      <w:start w:val="1"/>
      <w:numFmt w:val="lowerLetter"/>
      <w:lvlText w:val="%8."/>
      <w:lvlJc w:val="left"/>
      <w:pPr>
        <w:ind w:left="5393" w:hanging="360"/>
      </w:pPr>
    </w:lvl>
    <w:lvl w:ilvl="8" w:tplc="340A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2" w15:restartNumberingAfterBreak="0">
    <w:nsid w:val="262F12A3"/>
    <w:multiLevelType w:val="hybridMultilevel"/>
    <w:tmpl w:val="9440CE04"/>
    <w:lvl w:ilvl="0" w:tplc="CF9651EE">
      <w:start w:val="1"/>
      <w:numFmt w:val="lowerLetter"/>
      <w:lvlText w:val="%1)"/>
      <w:lvlJc w:val="left"/>
      <w:pPr>
        <w:ind w:left="643" w:hanging="360"/>
      </w:pPr>
      <w:rPr>
        <w:rFonts w:ascii="Arial" w:hAnsi="Arial"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86867"/>
    <w:multiLevelType w:val="hybridMultilevel"/>
    <w:tmpl w:val="97B0A2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C0317"/>
    <w:multiLevelType w:val="hybridMultilevel"/>
    <w:tmpl w:val="26B4423C"/>
    <w:lvl w:ilvl="0" w:tplc="787A3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F53B7"/>
    <w:multiLevelType w:val="hybridMultilevel"/>
    <w:tmpl w:val="1BDE857E"/>
    <w:lvl w:ilvl="0" w:tplc="BF5EF914">
      <w:start w:val="3"/>
      <w:numFmt w:val="upperRoman"/>
      <w:lvlText w:val="%1."/>
      <w:lvlJc w:val="left"/>
      <w:pPr>
        <w:ind w:left="713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3" w:hanging="360"/>
      </w:pPr>
    </w:lvl>
    <w:lvl w:ilvl="2" w:tplc="340A001B" w:tentative="1">
      <w:start w:val="1"/>
      <w:numFmt w:val="lowerRoman"/>
      <w:lvlText w:val="%3."/>
      <w:lvlJc w:val="right"/>
      <w:pPr>
        <w:ind w:left="1793" w:hanging="180"/>
      </w:pPr>
    </w:lvl>
    <w:lvl w:ilvl="3" w:tplc="340A000F" w:tentative="1">
      <w:start w:val="1"/>
      <w:numFmt w:val="decimal"/>
      <w:lvlText w:val="%4."/>
      <w:lvlJc w:val="left"/>
      <w:pPr>
        <w:ind w:left="2513" w:hanging="360"/>
      </w:pPr>
    </w:lvl>
    <w:lvl w:ilvl="4" w:tplc="340A0019" w:tentative="1">
      <w:start w:val="1"/>
      <w:numFmt w:val="lowerLetter"/>
      <w:lvlText w:val="%5."/>
      <w:lvlJc w:val="left"/>
      <w:pPr>
        <w:ind w:left="3233" w:hanging="360"/>
      </w:pPr>
    </w:lvl>
    <w:lvl w:ilvl="5" w:tplc="340A001B" w:tentative="1">
      <w:start w:val="1"/>
      <w:numFmt w:val="lowerRoman"/>
      <w:lvlText w:val="%6."/>
      <w:lvlJc w:val="right"/>
      <w:pPr>
        <w:ind w:left="3953" w:hanging="180"/>
      </w:pPr>
    </w:lvl>
    <w:lvl w:ilvl="6" w:tplc="340A000F" w:tentative="1">
      <w:start w:val="1"/>
      <w:numFmt w:val="decimal"/>
      <w:lvlText w:val="%7."/>
      <w:lvlJc w:val="left"/>
      <w:pPr>
        <w:ind w:left="4673" w:hanging="360"/>
      </w:pPr>
    </w:lvl>
    <w:lvl w:ilvl="7" w:tplc="340A0019" w:tentative="1">
      <w:start w:val="1"/>
      <w:numFmt w:val="lowerLetter"/>
      <w:lvlText w:val="%8."/>
      <w:lvlJc w:val="left"/>
      <w:pPr>
        <w:ind w:left="5393" w:hanging="360"/>
      </w:pPr>
    </w:lvl>
    <w:lvl w:ilvl="8" w:tplc="340A001B" w:tentative="1">
      <w:start w:val="1"/>
      <w:numFmt w:val="lowerRoman"/>
      <w:lvlText w:val="%9."/>
      <w:lvlJc w:val="right"/>
      <w:pPr>
        <w:ind w:left="6113" w:hanging="180"/>
      </w:pPr>
    </w:lvl>
  </w:abstractNum>
  <w:num w:numId="1" w16cid:durableId="929578741">
    <w:abstractNumId w:val="8"/>
  </w:num>
  <w:num w:numId="2" w16cid:durableId="979847019">
    <w:abstractNumId w:val="6"/>
  </w:num>
  <w:num w:numId="3" w16cid:durableId="903098917">
    <w:abstractNumId w:val="5"/>
  </w:num>
  <w:num w:numId="4" w16cid:durableId="63261281">
    <w:abstractNumId w:val="4"/>
  </w:num>
  <w:num w:numId="5" w16cid:durableId="25300162">
    <w:abstractNumId w:val="7"/>
  </w:num>
  <w:num w:numId="6" w16cid:durableId="232087743">
    <w:abstractNumId w:val="3"/>
  </w:num>
  <w:num w:numId="7" w16cid:durableId="1242563377">
    <w:abstractNumId w:val="2"/>
  </w:num>
  <w:num w:numId="8" w16cid:durableId="2010938086">
    <w:abstractNumId w:val="1"/>
  </w:num>
  <w:num w:numId="9" w16cid:durableId="173692660">
    <w:abstractNumId w:val="0"/>
  </w:num>
  <w:num w:numId="10" w16cid:durableId="816188845">
    <w:abstractNumId w:val="13"/>
  </w:num>
  <w:num w:numId="11" w16cid:durableId="2083480002">
    <w:abstractNumId w:val="10"/>
  </w:num>
  <w:num w:numId="12" w16cid:durableId="217058897">
    <w:abstractNumId w:val="9"/>
  </w:num>
  <w:num w:numId="13" w16cid:durableId="1099253232">
    <w:abstractNumId w:val="14"/>
  </w:num>
  <w:num w:numId="14" w16cid:durableId="1264532613">
    <w:abstractNumId w:val="11"/>
  </w:num>
  <w:num w:numId="15" w16cid:durableId="1504975549">
    <w:abstractNumId w:val="12"/>
  </w:num>
  <w:num w:numId="16" w16cid:durableId="9930222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864"/>
    <w:rsid w:val="00034616"/>
    <w:rsid w:val="000516F4"/>
    <w:rsid w:val="0006063C"/>
    <w:rsid w:val="00061D27"/>
    <w:rsid w:val="00067120"/>
    <w:rsid w:val="00067626"/>
    <w:rsid w:val="000676BA"/>
    <w:rsid w:val="000701DD"/>
    <w:rsid w:val="00074AC5"/>
    <w:rsid w:val="000903FB"/>
    <w:rsid w:val="000B203F"/>
    <w:rsid w:val="000D1780"/>
    <w:rsid w:val="000D34A8"/>
    <w:rsid w:val="000F1339"/>
    <w:rsid w:val="00107DA6"/>
    <w:rsid w:val="001500A0"/>
    <w:rsid w:val="0015074B"/>
    <w:rsid w:val="00173AC1"/>
    <w:rsid w:val="001805AF"/>
    <w:rsid w:val="00232F04"/>
    <w:rsid w:val="00257549"/>
    <w:rsid w:val="00262D44"/>
    <w:rsid w:val="00272462"/>
    <w:rsid w:val="00274368"/>
    <w:rsid w:val="002834C8"/>
    <w:rsid w:val="002874E9"/>
    <w:rsid w:val="0029639D"/>
    <w:rsid w:val="002A5A3A"/>
    <w:rsid w:val="002C0250"/>
    <w:rsid w:val="002E612C"/>
    <w:rsid w:val="0030396A"/>
    <w:rsid w:val="00305A91"/>
    <w:rsid w:val="003258AE"/>
    <w:rsid w:val="00326F90"/>
    <w:rsid w:val="0036658C"/>
    <w:rsid w:val="00374BC5"/>
    <w:rsid w:val="003B23BE"/>
    <w:rsid w:val="004070BE"/>
    <w:rsid w:val="00433BD9"/>
    <w:rsid w:val="00456B8F"/>
    <w:rsid w:val="00472EFC"/>
    <w:rsid w:val="004B0472"/>
    <w:rsid w:val="004B2028"/>
    <w:rsid w:val="004E13DE"/>
    <w:rsid w:val="004F11F0"/>
    <w:rsid w:val="004F2525"/>
    <w:rsid w:val="00502B32"/>
    <w:rsid w:val="00502C75"/>
    <w:rsid w:val="005208FD"/>
    <w:rsid w:val="00541AB9"/>
    <w:rsid w:val="005663B5"/>
    <w:rsid w:val="00571279"/>
    <w:rsid w:val="0057322D"/>
    <w:rsid w:val="005C59A2"/>
    <w:rsid w:val="005E236D"/>
    <w:rsid w:val="00601476"/>
    <w:rsid w:val="00633B71"/>
    <w:rsid w:val="006F00B8"/>
    <w:rsid w:val="00707BB4"/>
    <w:rsid w:val="00735EC6"/>
    <w:rsid w:val="00754BCA"/>
    <w:rsid w:val="00763E88"/>
    <w:rsid w:val="007B1405"/>
    <w:rsid w:val="007C2A6A"/>
    <w:rsid w:val="007E55A4"/>
    <w:rsid w:val="00810954"/>
    <w:rsid w:val="008330B5"/>
    <w:rsid w:val="008617DF"/>
    <w:rsid w:val="008645F5"/>
    <w:rsid w:val="008A3E03"/>
    <w:rsid w:val="008C2260"/>
    <w:rsid w:val="00931E5E"/>
    <w:rsid w:val="009325AD"/>
    <w:rsid w:val="009467D5"/>
    <w:rsid w:val="009E08E9"/>
    <w:rsid w:val="009E5130"/>
    <w:rsid w:val="009F0D57"/>
    <w:rsid w:val="00A509BB"/>
    <w:rsid w:val="00A719C8"/>
    <w:rsid w:val="00A74469"/>
    <w:rsid w:val="00A814AD"/>
    <w:rsid w:val="00A8353E"/>
    <w:rsid w:val="00A90038"/>
    <w:rsid w:val="00AA1D8D"/>
    <w:rsid w:val="00AC5E9E"/>
    <w:rsid w:val="00AD426C"/>
    <w:rsid w:val="00AD5338"/>
    <w:rsid w:val="00B0004F"/>
    <w:rsid w:val="00B15047"/>
    <w:rsid w:val="00B15B83"/>
    <w:rsid w:val="00B37EF7"/>
    <w:rsid w:val="00B47730"/>
    <w:rsid w:val="00B625A4"/>
    <w:rsid w:val="00B72966"/>
    <w:rsid w:val="00BC103B"/>
    <w:rsid w:val="00BC18FE"/>
    <w:rsid w:val="00BC25B3"/>
    <w:rsid w:val="00BC40BC"/>
    <w:rsid w:val="00BC6D61"/>
    <w:rsid w:val="00BC72E9"/>
    <w:rsid w:val="00BD0D5B"/>
    <w:rsid w:val="00BD20ED"/>
    <w:rsid w:val="00BF05FE"/>
    <w:rsid w:val="00C0157F"/>
    <w:rsid w:val="00C372BF"/>
    <w:rsid w:val="00C44611"/>
    <w:rsid w:val="00C864D6"/>
    <w:rsid w:val="00CB0664"/>
    <w:rsid w:val="00CB2F28"/>
    <w:rsid w:val="00CB37CE"/>
    <w:rsid w:val="00CE19B8"/>
    <w:rsid w:val="00D7419F"/>
    <w:rsid w:val="00D924F0"/>
    <w:rsid w:val="00D93209"/>
    <w:rsid w:val="00D97B23"/>
    <w:rsid w:val="00DC1961"/>
    <w:rsid w:val="00DF4868"/>
    <w:rsid w:val="00E050FE"/>
    <w:rsid w:val="00E2145F"/>
    <w:rsid w:val="00E34A7E"/>
    <w:rsid w:val="00E509A6"/>
    <w:rsid w:val="00E82DD2"/>
    <w:rsid w:val="00EA753C"/>
    <w:rsid w:val="00EB5B57"/>
    <w:rsid w:val="00EC28C7"/>
    <w:rsid w:val="00ED0066"/>
    <w:rsid w:val="00ED2456"/>
    <w:rsid w:val="00EE6C3A"/>
    <w:rsid w:val="00F44236"/>
    <w:rsid w:val="00F95CFC"/>
    <w:rsid w:val="00F963E6"/>
    <w:rsid w:val="00FC693F"/>
    <w:rsid w:val="00F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53B28"/>
  <w14:defaultImageDpi w14:val="300"/>
  <w15:docId w15:val="{8621E589-D12B-4611-9451-0B50272B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38"/>
    <w:rPr>
      <w:rFonts w:ascii="Aptos" w:hAnsi="Aptos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VRIDTitle">
    <w:name w:val="VRID Title"/>
    <w:pPr>
      <w:spacing w:after="40"/>
      <w:jc w:val="center"/>
    </w:pPr>
    <w:rPr>
      <w:rFonts w:ascii="Aptos Display" w:hAnsi="Aptos Display"/>
      <w:b/>
      <w:color w:val="143A5B"/>
      <w:sz w:val="32"/>
    </w:rPr>
  </w:style>
  <w:style w:type="paragraph" w:customStyle="1" w:styleId="VRIDSubtitle">
    <w:name w:val="VRID Subtitle"/>
    <w:pPr>
      <w:spacing w:after="0"/>
      <w:jc w:val="center"/>
    </w:pPr>
    <w:rPr>
      <w:rFonts w:ascii="Aptos" w:hAnsi="Aptos"/>
      <w:b/>
      <w:color w:val="4C6272"/>
      <w:sz w:val="21"/>
    </w:rPr>
  </w:style>
  <w:style w:type="paragraph" w:customStyle="1" w:styleId="VRIDSection">
    <w:name w:val="VRID Section"/>
    <w:pPr>
      <w:spacing w:before="160" w:after="100"/>
    </w:pPr>
    <w:rPr>
      <w:rFonts w:ascii="Aptos" w:hAnsi="Aptos"/>
      <w:b/>
      <w:color w:val="143A5B"/>
      <w:sz w:val="23"/>
    </w:rPr>
  </w:style>
  <w:style w:type="paragraph" w:customStyle="1" w:styleId="VRIDSmall">
    <w:name w:val="VRID Small"/>
    <w:pPr>
      <w:spacing w:after="0"/>
    </w:pPr>
    <w:rPr>
      <w:rFonts w:ascii="Aptos" w:hAnsi="Aptos"/>
      <w:color w:val="566573"/>
      <w:sz w:val="17"/>
    </w:rPr>
  </w:style>
  <w:style w:type="character" w:styleId="Hipervnculo">
    <w:name w:val="Hyperlink"/>
    <w:basedOn w:val="Fuentedeprrafopredeter"/>
    <w:uiPriority w:val="99"/>
    <w:unhideWhenUsed/>
    <w:rsid w:val="00B625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2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Gina Angela Pecchi Sánchez</cp:lastModifiedBy>
  <cp:revision>2</cp:revision>
  <dcterms:created xsi:type="dcterms:W3CDTF">2026-06-26T20:30:00Z</dcterms:created>
  <dcterms:modified xsi:type="dcterms:W3CDTF">2026-06-26T20:30:00Z</dcterms:modified>
  <cp:category/>
</cp:coreProperties>
</file>